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ATA/697/2004 vom 31. August 2004</w:t>
      </w:r>
    </w:p>
    <w:p>
      <w:r>
        <w:t>GE Cour de justice, 2004-08-31, DE</w:t>
      </w:r>
    </w:p>
    <w:p>
      <w:r>
        <w:rPr>
          <w:b/>
        </w:rPr>
        <w:t xml:space="preserve">Quelle: </w:t>
      </w:r>
      <w:r>
        <w:t>https://mcp.opencaselaw.ch/entscheid/ge_gerichte_ATA_697_2004</w:t>
      </w:r>
    </w:p>
    <w:p>
      <w:r>
        <w:t>FR: GE_GERICHTE ATA/697/2004 du 31 août 2004</w:t>
      </w:r>
    </w:p>
    <w:p>
      <w:r>
        <w:t>IT: GE_GERICHTE ATA/697/2004 del 31 agosto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 %&amp;'''''''''' !!"#$%"&amp;%'()% % ()) ()</w:t>
      </w:r>
    </w:p>
    <w:p>
      <w:r>
        <w:t>()</w:t>
      </w:r>
    </w:p>
    <w:p>
      <w:r>
        <w:t>()() $"</w:t>
      </w:r>
    </w:p>
    <w:p>
      <w:r>
        <w:t>* +</w:t>
      </w:r>
    </w:p>
    <w:p>
      <w:r>
        <w:t>, * -</w:t>
      </w:r>
    </w:p>
    <w:p>
      <w:r>
        <w:t>)+</w:t>
      </w:r>
    </w:p>
    <w:p>
      <w:r>
        <w:t>#*+,-# +.*.+*--/</w:t>
      </w:r>
    </w:p>
    <w:p>
      <w:r>
        <w:t>,0</w:t>
      </w:r>
    </w:p>
    <w:p>
      <w:r>
        <w:t>!&amp;01111111111 %" "%1111111111(2" 1111111111 %&amp;&amp;3%4(" 111111111153%4(6 2,7,-.&amp;*0</w:t>
      </w:r>
    </w:p>
    <w:p>
      <w:r>
        <w:t>" 86 %" " '% 9"%( %" "% 6: % " 3 ; .( " 6: "&amp; &amp;"% 63?" "%,=.,0</w:t>
      </w:r>
    </w:p>
    <w:p>
      <w:r>
        <w:t>!&amp;01111111111:3?" 0 *0</w:t>
      </w:r>
    </w:p>
    <w:p>
      <w:r>
        <w:t>% 6 % 22 *, &amp; *--*( %" % "% &amp; 6&amp;9&amp; ( 68"&amp; %9&amp; @"#AB &amp; C % 8 !&amp; 01111111111 )" % " &amp; &amp;D%" "&amp; 5 69 %#% 0 %"%( !&amp; 0111111111186)" 8% "%6 &amp; " %&amp;"5 %" "%(6"86 "E011111111118")" 39"0</w:t>
      </w:r>
    </w:p>
    <w:p>
      <w:r>
        <w:t>6%)9 &amp; F&amp; 6 G ,*&amp; 6 ( ) 3 ,(/H&amp;0</w:t>
      </w:r>
    </w:p>
    <w:p>
      <w:r>
        <w:t>)%"" " " '% 9"%0 % % 1111111111 % " 6 9 3&amp;( 6 2 &gt;6HF=&amp;*( %) % % "%0 /0</w:t>
      </w:r>
    </w:p>
    <w:p>
      <w:r>
        <w:t>""%.&amp;"*--*( &amp; %%&amp;%" "%&amp;0</w:t>
      </w:r>
    </w:p>
    <w:p>
      <w:r>
        <w:t>%6 " I % ""%0</w:t>
      </w:r>
    </w:p>
    <w:p>
      <w:r>
        <w:t>( !&amp; 01111111111 " &amp; */ &amp;" *--*( 4"8 86)" 9"?%2%"(6"9%86 %" "% " "%% "%&amp;0 2%" &amp; I8 3% %%J6%%?)" 6)3"&amp; 3 3?)%"" % 6 "&amp;" )" "&amp;0 "&amp; 8 6%)9 " 2" &amp; " 9( 86"" %3"&amp; %) )9 "%(&amp; &amp; %" " "% " %% % "% &amp;%" 9 ") 86 &amp;%" "%0</w:t>
      </w:r>
    </w:p>
    <w:p>
      <w:r>
        <w:t>"( &amp; 6%&amp;%" "%AKI"*--*( 6 G 68L %" "%2"" ")% "% 6"2" "%&amp;0</w:t>
      </w:r>
    </w:p>
    <w:p>
      <w:r>
        <w:t>#/+,-# +.*.+*--/ K0</w:t>
      </w:r>
    </w:p>
    <w:p>
      <w:r>
        <w:t>% 6" "% 8L " ( %&amp;&amp;""% 63" ") )" 2)%? F %M *--*( 2% % 9 3% %93"80)")"69" ( &amp; 6" "( 69" 6)"%&amp; **I" *--* " ""2)%?( %I % 5I "2" "%%" )64%" "%9"% (!&amp;011111111116 9" "5 " ""0 )"%&amp;&amp;3%4 " 2)%?0 H0</w:t>
      </w:r>
    </w:p>
    <w:p>
      <w:r>
        <w:t>""%*/ &amp;?*--*( &amp; 26 %" "% % "(&amp;% "28&amp;6 " %2%&amp;5622 "%'%(8 %"&amp; "%6 " "&amp;% " "% 86"6" 9" " 0 F0</w:t>
      </w:r>
    </w:p>
    <w:p>
      <w:r>
        <w:t>%" &amp;L&amp;I%( &amp; %2"&amp;6%&amp;%" "% % "2".&amp;" ( ""2"95!&amp;01111111111&amp;N$ *7---0#0</w:t>
      </w:r>
    </w:p>
    <w:p>
      <w:r>
        <w:t>!&amp;01111111111%A"?&amp;"" "2 ,F % %?*--*% 6&amp;"2"9@ +=HF+*--*C0</w:t>
      </w:r>
    </w:p>
    <w:p>
      <w:r>
        <w:t>9&amp; %% ""%2A%&amp;&amp;""% % % &amp; "A % "% @"#AB %&amp;&amp;""% %C0 &gt;0</w:t>
      </w:r>
    </w:p>
    <w:p>
      <w:r>
        <w:t>""% ,K )" *--/( #" I % %2"&amp; ""%2%&amp;L&amp;&amp;% "28 &amp; 0 % (%" "% 6% %"6%9 "%6 " "0 .0</w:t>
      </w:r>
    </w:p>
    <w:p>
      <w:r>
        <w:t>!&amp; 0111111111 % A "? &amp;"" "2 % ""% ,/ &amp;" *--/ @ +.*.+*--/C0 " 8 " '% 9"%()" % )% "%9"%08 " % " " 9&amp; ?O " &amp; '% " )"9?0%" "%6 %9 "% " &amp;"(8&amp; " "&amp;% " "%0 " "A&amp; % " 5 6" " " )" "2" % % 9"%) 3&amp;)%""( ""3 3?( % % " 8")" 5)3"%I"0( " L % 6:%%" 6%)9 " %&amp; "?)4"9 &amp;I6&amp;9&amp; " %"0 2"(" " 6"&amp;% &amp;% 8"&amp;%"2"" "6" " % "%"" %&amp;%&amp; " &amp; &amp;%6 "" "%(%8"&amp; 6)"%&amp; 0 "%I )" #"L 8"2" 2%&amp; "% "%69"&amp; 6&amp;9&amp; " %"0 =0</w:t>
      </w:r>
    </w:p>
    <w:p>
      <w:r>
        <w:t>&amp; 6 %% %0 %" "% 6 %9 "% 6 " &amp;"0 % ( "%6&amp;69%" 5</w:t>
      </w:r>
    </w:p>
    <w:p>
      <w:r>
        <w:t>#K+,-# +.*.+*--/ 2"" "% 6 2%&amp; "% % 6 &amp;%"2" "%0 69"" 6 % "%%)("%%8 &amp;%"2" "%9" ") 6&amp;9&amp; " %" 6"8" 0 2"( &amp; 8 "% " " 3 "80 ,-0</w:t>
      </w:r>
    </w:p>
    <w:p>
      <w:r>
        <w:t>I99%9" % ,=&amp;?*--/0!&amp; 011111111112" %?)4 "" 8&amp;" "9"4 " %%9 3" )9 "%( 8 " #&amp;L&amp; "&amp; D5 6 9"9%"&amp;" %" 0" "%6&amp;L3" 3)4 &amp;A9 8" 28 " )%"" )" &amp;9 3"( % !&amp;0111111111110</w:t>
      </w:r>
    </w:p>
    <w:p>
      <w:r>
        <w:t>% )"" "4( % 6 " 6 )"% "% 69" " &amp; 0 &amp; )" 22 %"6"2" "%6&amp; % %" 3' ( %9 %" !%" 01111111111( % 11111111111(3&amp;"11111111110% % % I865" % % 8622 (&amp;4" " %9% 0 " &amp; # #" ")" 5%%9"20</w:t>
      </w:r>
    </w:p>
    <w:p>
      <w:r>
        <w:t>P3&amp;" %(&amp;% ()""?"3&amp;" 11111111111 " 5 " %) )9 "% " " % ?30</w:t>
      </w:r>
    </w:p>
    <w:p>
      <w:r>
        <w:t>3 "8&amp; (" 3" )6)"%&amp; 9"%"&amp;&amp;" 0 ,,0 A)%" "3369( &amp; 6 %% 9"26"9" " &amp; 0)8&amp;%" %!0 011111111111 " "&amp; ?%% "6" 9" %&amp;4 " ?O "&amp; 0 % &amp;% "2( " "% 2" 6 " %&amp;?06"&amp;8 "%2"9" I5%&amp;? %" "%: % (% "&amp;% " 5)"9 0 % (%&amp;&amp;""%&amp;%&amp; ( " )" %" 6&amp;?(" " Q3O R(,=.-0 ,*0</w:t>
      </w:r>
    </w:p>
    <w:p>
      <w:r>
        <w:t>% %88%("6:)" 863"%9 %" !00111111111110 &amp;5%)%"64"&amp;"A %)8 &amp; )" 2%"0</w:t>
      </w:r>
    </w:p>
    <w:p>
      <w:r>
        <w:t>6 "" 8 " *K&amp;*--K( %) 9&amp; )%) 0 6 % 2%"4"&amp;%% &amp; "2&amp;!00111111111110</w:t>
      </w:r>
    </w:p>
    <w:p>
      <w:r>
        <w:t>P8%"( 95I90</w:t>
      </w:r>
    </w:p>
    <w:p>
      <w:r>
        <w:t>#H+,-# +.*.+*--/</w:t>
      </w:r>
    </w:p>
    <w:p>
      <w:r>
        <w:t>) ,0</w:t>
      </w:r>
    </w:p>
    <w:p>
      <w:r>
        <w:t>I &amp; " ) I"" "% %&amp; ( % )?@ 0HF %"7%9" "%I"""**%)&amp;?,=K,# # *-HS 0F/0," 0%"%&amp;"" "),* &amp;? ,=.H# # H,-C0 *0</w:t>
      </w:r>
    </w:p>
    <w:p>
      <w:r>
        <w:t>% ""9 % 26 %" "% % "&amp; " )" 6%&amp;%" "% 6&amp;% 5" "%" "8(" % I%" %("" %% +=HF+*--*@ 0&gt;-0, C0 /0</w:t>
      </w:r>
    </w:p>
    <w:p>
      <w:r>
        <w:t>"? A) 5 " "&amp;"" 8 6% &amp;%" "% % "2" 5 % .&amp;"*--*6 )2"" "20!&amp;011111111111" "% "*/&amp;"") (8% )")&amp; % 6% &amp;%" "%0 ")" &amp; 5 %" " "%0 ( "#"( 5 "% ( ""8 86" &amp; " 6% &amp;%" "% 86" " ")" 5%8L %" "%0 ?" &amp; " M &amp;%" "%(86"6 I&amp;" 2" ( %) 5 )%" % 0 ?" " #" M %" &amp; %&amp;&amp; % &amp; "#" "? &amp;"" "2%"%%&amp; (" "%6 "FK"* 0 K0 0 %" "%% " L ")8"% "%% 7" "% %2%&amp; 5 722 "% '% @ 0 ** 0 * 0 %" 27&amp;9&amp; " %"**I"=&gt;=# #P&gt;--C0</w:t>
      </w:r>
    </w:p>
    <w:p>
      <w:r>
        <w:t>?0</w:t>
      </w:r>
    </w:p>
    <w:p>
      <w:r>
        <w:t>%9 "%5"%" "%" ( %" "%) L ") % %) % "% % " "% % % % 39&amp; 622 "%"6"&amp; "%% "%%" "%3%'%5 ?O " "&amp;% " "% "" L % 6:%% @ 0*K C0 H0</w:t>
      </w:r>
    </w:p>
    <w:p>
      <w:r>
        <w:t>6A( % " '% 9"%0 6"2" "%6&amp;"&amp;" %" (8"6 %"" &amp; "5 69" 8"6 "564%" "%9"%%563% " ( 6 %2%&amp;5'%9"%@ 0,F C0</w:t>
      </w:r>
    </w:p>
    <w:p>
      <w:r>
        <w:t>%"64&amp;" %)999"&amp;%9 %" )56 "*K 0</w:t>
      </w:r>
    </w:p>
    <w:p>
      <w:r>
        <w:t>#F+,-# +.*.+*--/</w:t>
      </w:r>
    </w:p>
    <w:p>
      <w:r>
        <w:t>0 6"&amp; "%6&amp;6 56)"% "%%" "% "&amp;% " "%3%'%5?O "0 6 "86569&amp; 6 "" "4(8"%3" % 96)3"&amp; &amp;)" 3?)%""( ")"0 % "%6 " " 3"8(%%&amp;"8%"3 5 % % 5I "2"%9 "%@ +,&gt;H+*--K*&amp;*--K I" " S $,,=***C0</w:t>
      </w:r>
    </w:p>
    <w:p>
      <w:r>
        <w:t>?0 "% (6 5I " 8 &amp; %"8 &amp;" "9"46 " %2%&amp;5'%0 F0 0</w:t>
      </w:r>
    </w:p>
    <w:p>
      <w:r>
        <w:t>) 7 "*K"* (7 %" %&amp; %" %) "%( 2%&amp; "% "(79"&amp; &amp;%% "% % "%%7" "%"3%'%5?O "%) L "" %2%&amp;&amp; 5 " "%(% 8?O "&amp; " "9% 2%&amp;9&amp; 0 %(4"9&amp;I7&amp;9&amp; " %" %") L "2" 0 7 " K* " / 6%% 7&amp;9&amp; " %"*.I"*---@ #P&gt;--0,0C" %" %? "&amp;" 8 " ") 4 9"&amp; 0 &amp;" "( 79"&amp; 2 "" % 9 % %2%&amp; 5 722 "% '% %" L "2" 5 /- T( 9"&amp; 22 5 7" " )%&amp; ?O " %&amp; 8%&amp;%" "@ 0C0 4"A&amp;"9(2&amp;%:% 9%%2%&amp;5722 "%'%%" ,--&amp;*@ 0?C0</w:t>
      </w:r>
    </w:p>
    <w:p>
      <w:r>
        <w:t>?0 8 "% )%" " &amp; " "9"4 % " %) "%( 2%&amp; "% "( 9"&amp; &amp; % % "% 6 " "%%6% "%0</w:t>
      </w:r>
    </w:p>
    <w:p>
      <w:r>
        <w:t>"9 4 ("69" "6%) "%("6% "%0 % &amp;%"%" #"69"6 2%&amp; "% "%69"&amp; &amp;069"&amp; &amp; % "%%)" %" ,==.06 %8%"(%"$" 6 "K* " &amp;&amp; 0! ,.&amp;,&amp;/H(%" 88*H&amp;*(6%)9%5" A8 " "20</w:t>
      </w:r>
    </w:p>
    <w:p>
      <w:r>
        <w:t>( 6 &amp;" B &amp;%"2" "% %") L "2% "%6&amp;?"% @ 0K/0/,A3 C0P%% "( % 9"&amp; 6)%6?O "&amp; %" L "6%" )3" (?O "&amp; 4" 0%" 4" "" " %% %I % "% ? % "% 4" 0 6 8 "% % 5 2" 4 "%( 4&amp;%8 %%93" "%2%&amp;&amp; 6%64?O "&amp; ""(86% %"% "%6 @0#!0U #$$ 0V#</w:t>
      </w:r>
    </w:p>
    <w:p>
      <w:r>
        <w:t>( &amp;9&amp; " %"(% "%(4%" "%(0*./#*.KC0 " "</w:t>
      </w:r>
    </w:p>
    <w:p>
      <w:r>
        <w:t>#&gt;+,-# +.*.+*--/ 6&amp;9&amp; 6 "" 9%2? " ?%4 99 % &amp; "&amp; "56%)9""8"%") L 20</w:t>
      </w:r>
    </w:p>
    <w:p>
      <w:r>
        <w:t>P?O "&amp; ""("%%"I"(&amp;" "9"4%" L %"%&amp;&amp;%)% "%03%56" "% 6 "*K 0 6 5I " 8 &amp; ("%&amp;&amp;""% %(% 26 %" "%%"" (&amp;L&amp;""6"6 6% 4&amp;" 8L %69%)"%" "% )"9, &amp;?*---0</w:t>
      </w:r>
    </w:p>
    <w:p>
      <w:r>
        <w:t>0</w:t>
      </w:r>
    </w:p>
    <w:p>
      <w:r>
        <w:t>% (%" % )%"%9 "%%6 &amp;% "2(%5%" "%&amp;%" " ")(848)%" "*K (% &amp;&amp; 6 "*K @ $0,-H+*--,=&amp;*--/C0 &gt;0</w:t>
      </w:r>
    </w:p>
    <w:p>
      <w:r>
        <w:t>6%&amp;%" "%6 )2"" "2( "?%" 4&amp;"9" 0</w:t>
      </w:r>
    </w:p>
    <w:p>
      <w:r>
        <w:t>0 &amp;%" "%%7) "%% "%%7" "%"9 %" L %%%8% %)" &amp; ?%2%"87" " %" %5% "%%74%" " "%" "9"( 5 &amp;%" 87 " L ?" % 7%% &amp;" " " "% "9"A@ $,,,?**,%"0F(,-.*,&gt;%"0K(,-K?/-/%"0H?C0</w:t>
      </w:r>
    </w:p>
    <w:p>
      <w:r>
        <w:t>% ( "" %% "%" 4"9 % "%? ""%7 %" ? 330%8% %74%" 9" &amp;)"2%"(7 %" %%&amp;%" "%%7) "%% "&amp;% ?"&amp; " "% %2%&amp; %" ( %" "%%&amp; &amp; " ("%)" 8" " % % 0 P" &amp; &amp;%" 9) &amp; 7 "7%?I "233(7%&amp;%" "%%7) "% %2%&amp; "" %% "%" ( 5 &amp;%" 87% %" 7 )"% "% &amp;" %" 8 %&amp;&amp;9 8" " 7 &amp;%" "% % 7 ) "% %" &amp;"2 &amp; 4"2 % 5 7"&amp;% 7" L ?" 5 )9 @ $ 0,.-+*--*S $ ,,, ? *=K %"0 F?( ,-. *,. %"0K?( $*,&amp;?,==/, 0./+,==/(%"0*?C0</w:t>
      </w:r>
    </w:p>
    <w:p>
      <w:r>
        <w:t>?0</w:t>
      </w:r>
    </w:p>
    <w:p>
      <w:r>
        <w:t>6A( " 6% &amp; 8 % " ?% 2%" %86 " 6"2" "% % &amp;( : 9" %% 6 3" %6&amp; "%2"%&amp; 8"2"( " "%22" %6 %"5&amp;" " %)906" L 86"%6&amp; 5 %" %) %0 64" &amp;% "2 %?I ")&amp; 2%8""I "2"&amp;(8 ( (?"A" 3 "8()"%&amp; 8"&amp;9"%( 3%88?O "&amp; (8%"86"% 0I9 9 % "#&amp;L&amp; 8 %)9 3 " )"%&amp;&amp; 6 3 "80$56" L %)5'% " "88""%</w:t>
      </w:r>
    </w:p>
    <w:p>
      <w:r>
        <w:t>#.+,-# +.*.+*--/ %(6" L % %" 622) "?"(8% " " "%8"%" %2%&amp;%" 0</w:t>
      </w:r>
    </w:p>
    <w:p>
      <w:r>
        <w:t>%8 "?%2"&amp;6%&amp;%" "%0 .0</w:t>
      </w:r>
    </w:p>
    <w:p>
      <w:r>
        <w:t>&amp;%J"% %"(&amp;?%6)%"?"8 %")(% 4%" () 43 *&amp;@ 0,,* %"% "% " "%"),K)",=..##H -HC0 &amp; ) % 2%" 6 " ,H &amp;L&amp; %"( 8 % " 6 3 "80 #" % " % "% I""8 " &amp;"(" "%)%"6" "%56&amp;"" "%@ 0F,0 * S +HF+*--K *-I)"*--/C06 5I " 8 &amp; 6 2% "%" "%0I99% "#&amp;L&amp;8&amp; " " 3 "8 ) " 3&amp;" !"%0 " 5 " %) )9 "% % ?3 3" 9?&amp; ) )"%0 ( "?I95&amp;" "86&amp;%)6%) )9 %" " 5%"96?6 3 "8@ +K&gt;/+*--K *H&amp;"*--KC0 "("?&amp;"" "2I%" &amp; )" 58% %)%%)9)9 "%0 =0 0</w:t>
      </w:r>
    </w:p>
    <w:p>
      <w:r>
        <w:t>"?7&amp;&amp;"" ")N$,--0#5N$F-7---0# % % ) 5 %" % "% " "% ") ,K )" ,=..@#+H+,C(""8 % % ) 4%% &amp; @ 0 ,/&gt; 0 , C0 &amp;% 7&amp; N$ F-7---0# " )47 " %"?%&amp;&amp;7A0</w:t>
      </w:r>
    </w:p>
    <w:p>
      <w:r>
        <w:t>"")% " "% 99) @ 0,/&gt;0/C0</w:t>
      </w:r>
    </w:p>
    <w:p>
      <w:r>
        <w:t>?0 &amp;&amp;"" ")% (" A&amp; " "9"&amp; &amp;%""%8%&amp; &amp;"" ")&amp;"A" &amp; "4" @ +,/,+,==&gt; ,. 2)" ,==&gt; 0S 0 !( %" &amp;"" "2( &amp;"" "2 % G()%0*(,==,(30,0K0H0H(0=H#=FS0 P0 NP ( P3;"'"3 P 23 ( 9&amp;" % '9 P 2? ,(0/K.S $=&gt;H0*F&gt;S $,=&gt;=0//F( //&gt;S /-)",=.-S $,=.&gt;0*,KB H)",=.= !0 0S=%)&amp;?,=..P00P S,*% %?,=.. 0 P000$0P *. &amp;?,=..P0000(N0 P0S ,-I)",==-! +S *KI)"</w:t>
      </w:r>
    </w:p>
    <w:p>
      <w:r>
        <w:t>#=+,-# +.*.+*--/ ,==- +S */% %?==,P "&amp; P2%")S *&gt;%)&amp;?==,NC0</w:t>
      </w:r>
    </w:p>
    <w:p>
      <w:r>
        <w:t>0</w:t>
      </w:r>
    </w:p>
    <w:p>
      <w:r>
        <w:t>: 2"4 5 N$ *7---0# &amp;% 6&amp;( &amp; 9&amp; %&amp; "% (% &amp;&amp; ?%2%"% 6?6 0&amp;% N$*7---0#6 4"2 %2"&amp;0 ,-0</w:t>
      </w:r>
    </w:p>
    <w:p>
      <w:r>
        <w:t>%""I 06"" "9(&amp;%&amp; N$,7H--0# &amp;"539% 0 XXXXX ( ),</w:t>
      </w:r>
    </w:p>
    <w:p>
      <w:r>
        <w:t>./0121$#$3" 4 %I% "% +=HF+*--*# +.*.+*--/# S 5 1 6 /#$ 4 )? % " I ,F % %? *--* !&amp; 01111111111 % ""% &amp; 6&amp;9&amp; (68"&amp; %9&amp; */ &amp;?*--* %" I ,/&amp;"*--/% ""% %&amp;&amp;""% %%&amp; "A% "%,K)"*--/S 6 3 4 I S %2"&amp;6%&amp;%" "%S %2"&amp;"" &amp;% 6&amp;S &amp; 539!&amp;011111111111&amp;%&amp; N$,7H--0# S " 8( %2%&amp;&amp; 4 " =&gt; ") %" 2 7%9" "% I"""( L L % ()%"%%" &amp;"" "2( I%A% "2" "%() "?2S&amp;&amp;%"% %" ""8 %"%( &amp;% "2 &amp;%: ) % "9 % %%&amp; "S"%" L %"4&amp;"&amp;%" "? 2( ,--- ,KS L "A %"% % (")%8%&amp;&amp;&amp;%:)(%") L I%" 57)%"S</w:t>
      </w:r>
    </w:p>
    <w:p>
      <w:r>
        <w:t>#,-+,-# +.*.+*--/ %&amp;&amp;"8 L 5!!"#$%"&amp;%'()% % (5 %&amp;&amp;""% % % &amp; "A % "%( &amp; 7&amp;9&amp; ( 78"&amp; %9&amp; ( "" 865 6%22" 2 )%&amp; " %"0 708$3"9 4 !&amp;%):(" (!0:3A(!0P3"(!&amp;N"(!03"(I90 %&amp;"? &amp;"" "2B 922"A#I" B</w:t>
      </w:r>
    </w:p>
    <w:p>
      <w:r>
        <w:t>0"%#P"9"</w:t>
      </w:r>
    </w:p>
    <w:p>
      <w:r>
        <w:t>)"#" B</w:t>
      </w:r>
    </w:p>
    <w:p>
      <w:r>
        <w:t>0%):</w:t>
      </w:r>
    </w:p>
    <w:p>
      <w:r>
        <w:t>%"%2%&amp; L %&amp;&amp;"84 "0</w:t>
      </w:r>
    </w:p>
    <w:p>
      <w:r>
        <w:t>A)(</w:t>
      </w:r>
    </w:p>
    <w:p>
      <w:r>
        <w:t>922"AB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