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ATA/695/2016 vom 23. August 2016</w:t>
      </w:r>
    </w:p>
    <w:p>
      <w:r>
        <w:t>GE Cour de justice, 2016-08-23, FR</w:t>
      </w:r>
    </w:p>
    <w:p>
      <w:r>
        <w:rPr>
          <w:b/>
        </w:rPr>
        <w:t xml:space="preserve">Quelle: </w:t>
      </w:r>
      <w:r>
        <w:t>https://mcp.opencaselaw.ch/entscheid/ge_gerichte_ATA_695_2016</w:t>
      </w:r>
    </w:p>
    <w:p>
      <w:r>
        <w:t>FR: GE_GERICHTE ATA/695/2016 du 23 août 2016</w:t>
      </w:r>
    </w:p>
    <w:p>
      <w:r>
        <w:t>IT: GE_GERICHTE ATA/695/2016 del 23 agosto 2016</w:t>
      </w:r>
    </w:p>
    <w:p>
      <w:pPr>
        <w:pStyle w:val="Heading2"/>
      </w:pPr>
      <w:r>
        <w:t>Regeste</w:t>
      </w:r>
    </w:p>
    <w:p>
      <w:r>
        <w:t>Résumé: Recours d'un détenu portant sur ses conditions de détention. Rappel que le recours n'est recevable qu'en tant qu'il porte sur la période d'exécution de peine. Les griefs relatifs à l'application du CP en matière d'exécution des peines privatives de liberté, autorisation d'exécution anticipée de peine privative de liberté, plan d'exécution de la sanction, libération conditionnelle, exécution de peine sous forme de travail externe ou de semi-détention doivent être portés devant la chambre pénale de recours de la Cour de justice. Dans le cas d'espèce, la période de détention faisant l'objet du recours a duré trois mois. La chambre administrative constate l'illicéité des conditions de détention du recourant, lequel n'a bénéficié, pendant cette période, que d'une surface nette de 3.70 m² et sans que les quelques interruptions survenues n'aient eu une durée suffisante pour être prises en considération. Le fait que le détenu ait refusé d'être transféré dans une cellule du même type dans une autre aile de la prison ne modifie pas ce constat, l'autorité n'ayant pas démontré le lien entre la localisation de la cellule et la possibilité pour le recourant d'obtenir une place de travail. Le recours est admis.</w:t>
      </w:r>
    </w:p>
    <w:p>
      <w:pPr>
        <w:pStyle w:val="Heading2"/>
      </w:pPr>
      <w:r>
        <w:t>Erwägungen</w:t>
      </w:r>
    </w:p>
    <w:p>
      <w:r>
        <w:rPr>
          <w:b/>
        </w:rPr>
        <w:t>E. 11</w:t>
      </w:r>
    </w:p>
    <w:p>
      <w:r>
        <w:t>janvier 2006 par le comité des ministres du Conseil de l’Europe (ci-après : RPE), destinée aux États, censés édicter des règles internes s'inspirant de la</w:t>
      </w:r>
    </w:p>
    <w:p>
      <w:r>
        <w:t>- 6/13 - A/2417/2015 recommandation. Selon la règle 1 RPE, les personnes privées de liberté doivent être traitées dans le respect des droits de l'homme. Les règles 17 à 22 RPE traitent des locaux de détention, de l'hygiène, de la literie et du régime alimentaire. Les locaux de détention doivent satisfaire aux exigences de respect de la dignité humaine et, dans la mesure du possible, de la vie privée, et répondre aux conditions minimales requises en matière de santé et d'hygiène, compte tenu des conditions climatiques, notamment en ce qui concerne l'espace au sol, le volume d'air, l'éclairage et l'aération (règle 18.1). Les fenêtres doivent être suffisamment grandes pour que les détenus puissent lire et travailler à la lumière naturelle dans des conditions normales et pour permettre l'entrée d'air frais, sauf s'il existe un système de climatisation approprié (règle 18.2 let. a). La lumière artificielle doit être conforme aux normes techniques reconnues en la matière (règle 18.2. let. b). Les locaux d'une prison doivent être maintenus en état et propres à tout moment (règle 19.1). Les détenus doivent jouir d'un accès facile à des installations sanitaires hygiéniques et protégeant leur intimité (règle 19.3). Les installations de bain et de douche doivent être suffisantes pour que chaque détenu puisse les utiliser à une température adaptée au climat (règle 19.4). Chaque détenu doit disposer d'un lit séparé et d'une literie individuelle convenable, entretenue correctement et renouvelée à des intervalles suffisamment rapprochés pour en assurer la propreté (règle 21). La nourriture doit être préparée et servie dans des conditions hygiéniques (règle 22.3) et les détenus doivent avoir accès à tout moment à l'eau potable (règle 22.5). Tout détenu doit avoir l'opportunité, si le temps le permet, d'effectuer au moins une heure par jour d'exercice en plein air (règle 27.1).</w:t>
      </w:r>
    </w:p>
    <w:p>
      <w:r>
        <w:t>c. Ces règles ont été encore précisées dans un commentaire établi par le Centre de prévention de la torture (ci-après : CPT). S'agissant des conditions de logement, le CPT a arrêté quelques standards minimaux : l'espace au sol disponible est estimé à 4 m2 par détenu dans un dortoir et à 6 m2 dans une cellule individuelle, sans qu’il soit précisé si ces standards doivent se comprendre comme une surface brute, comprenant les installations sanitaires et les meubles, ou nette, soit déduction faite de ces installations et meubles (ATF 140 I 125 consid. 3.6.3 p. 139 ; arrêts du Tribunal fédéral 1B_404/2013 du 26 février 2014 consid. 2.6.3 ; 1B_369/2013 du 26 février 2014 consid. 3.6.3 ; 1B_336/2013 26 février 2014 consid. 4.6.3 ; 1B_335/2013 du 26 février 2014 consid. 3.6.3). Ces standards doivent cependant être modulés en fonction des résultats d'analyses plus approfondies du système pénitentiaire. Le nombre d'heures passées en dehors de la cellule doit être pris en compte. En tout état, ces chiffres ne doivent pas être considérés comme la norme. À titre d'exemple, le CPT considère comme étant souhaitable pour une cellule individuelle une taille de 9 à 10 m2. La taille devrait être comprise entre 9 et 14.7 m2 pour deux personnes et mesurer environ 23 m2 pour trois personnes (Rod MORGAN/Malcolm EVANS, Prévention de la torture en Europe : Les normes du CPT en matière de détention par la police et de détention préventive, 2002, p. 34).</w:t>
      </w:r>
    </w:p>
    <w:p>
      <w:r>
        <w:t>- 7/13 - A/2417/2015</w:t>
      </w:r>
    </w:p>
    <w:p>
      <w:r>
        <w:t>d. Au niveau législatif, en matière de procédure pénale, l'art. 3 al. 1 CPP rappelle le principe du respect de la dignité humaine. Selon l’art. 74 CP, le détenu et la personne exécutant une mesure ont droit au respect de leur dignité. L'exercice de leurs droits ne peut être restreint que dans la mesure requise par la privation de liberté et par les exigences de la vie collective dans l'établissement. À teneur de l’art. 75 al. 1 CP, l'exécution de la peine privative de liberté doit améliorer le comportement social du détenu, en particulier son aptitude à vivre sans commettre d'infractions. Elle doit correspondre autant que possible à des conditions de vie ordinaires, assurer au détenu l'assistance nécessaire, combattre les effets nocifs de la privation de liberté et tenir compte de manière adéquate du besoin de protection de la collectivité, du personnel et des codétenus.</w:t>
      </w:r>
    </w:p>
    <w:p>
      <w:r>
        <w:t>e. Dans le canton de Genève, les droits et les obligations des détenus sont définis par le règlement sur le régime intérieur de la prison et le statut des personnes incarcérées du 30 septembre 1985 (RRIP - F 1 50.04). Chaque cellule est équipée de manière à permettre une vie décente et conforme aux exigences de la salubrité (art. 15 al. 1). Les détenus peuvent se doucher régulièrement (art. 16). En règle générale, ils bénéficient d'une heure de promenade par jour dans les cours réservées à cet usage et peuvent, dans les limites déterminées, se livrer à des exercices physiques (art. 18). Le service médical de la prison prodigue des soins en permanence (art. 29). Les détenus ont droit à un parloir par semaine, limité à deux visiteurs, en présence d'un fonctionnaire de la prison et pendant une heure au maximum (art. 37). Le RRIP ne contient en revanche aucune disposition plus précise concernant l'aménagement, l'équipement, la dimension des cellules ou la surface dont doit bénéficier chaque détenu à l'intérieur de celles-ci.</w:t>
      </w:r>
    </w:p>
    <w:p>
      <w:r>
        <w:t>f. Le 26 février 2014, le Tribunal fédéral a rendu plusieurs arrêts en matière d’examen des conditions de détention, dans le cadre de la détention provisoire, confirmés ultérieurement.</w:t>
      </w:r>
    </w:p>
    <w:p>
      <w:r>
        <w:t>À cette occasion, le Tribunal fédéral a rappelé la jurisprudence fédérale existante (ATF 140 I 125 précité consid. 3.3 p. 133).</w:t>
      </w:r>
    </w:p>
    <w:p>
      <w:r>
        <w:t>Selon cette dernière, le but de la détention doit être pris en compte et il y a lieu de distinguer la détention en exécution de jugement de la détention provisoire, laquelle vise à garantir un déroulement correct de l'instruction pénale et est justifiée par les besoins de l'instruction, un risque de fuite ou un danger de collusion ou de réitération (ATF 97 I 839 consid. 5 p. 844 ; 97 I 45 consid. 4b p. 53 s.). Les conditions de détention provisoire peuvent être plus restrictives lorsque les risques de fuite, de collusion et de récidive sont plus élevés, ou lorsque l'ordre et la sécurité dans la prison sont particulièrement mis en danger (notamment la sécurité du personnel et des détenus ; ATF 123 I 221 consid. 4c p. 228 et l'arrêt cité). Le Tribunal fédéral a toutefois précisé que cela ne valait que tant que la durée de la détention provisoire était courte. En cas de détention provisoire se prolongeant au-delà d'environ trois mois, les conditions de détention</w:t>
      </w:r>
    </w:p>
    <w:p>
      <w:r>
        <w:t>- 8/13 - A/2417/2015 doivent satisfaire à des exigences plus élevées (ATF 140 I 125 précité consid. 3.3 p. 133).</w:t>
      </w:r>
    </w:p>
    <w:p>
      <w:r>
        <w:t>Il faut par ailleurs procéder à une appréciation globale de toutes les conditions concrètes de détention (ATF 123 I 221 précité consid. II/1c/cc p. 233). En ce qui concerne la violation de l'art. 3 CEDH, un traitement dénoncé doit atteindre un minimum de gravité, dont l'appréciation dépend de l'ensemble des données de la cause et notamment de la nature et du contexte du traitement ainsi que de sa durée (ATF 139 I 272 consid. 4 p. 278), la durée étant susceptible de rendre incompatible avec la dignité humaine une situation ne l’étant pas nécessairement sur une courte période (ATF 140 I 125 précité consid. 3.3 p. 133).</w:t>
      </w:r>
    </w:p>
    <w:p>
      <w:r>
        <w:t>Le Tribunal fédéral a également examiné la jurisprudence rendue par la Cour européenne des droits de l’Homme (ci-après : CourEDH ; ATF 140 I 125 consid. 3.4 et 3.5 p. 134 ss), que la Suisse s'est engagée à respecter (art. 46 ch. 1 CEDH et 122 de la loi fédérale sur le Tribunal fédéral du 17 juin 2005 [LTF - RS 173.110]).</w:t>
      </w:r>
    </w:p>
    <w:p>
      <w:r>
        <w:t>Selon la CourEDH, en cas de surpopulation carcérale, la restriction de l'espace de vie individuel réservé au détenu ne suffit pas pour conclure à une violation de l'art. 3 CEDH, une telle violation n'étant retenue que lorsque les personnes concernées disposent individuellement de moins de 3 m2 (ACEDH Torreggiani et autres c. Italie du 8 janvier 2013, req. nos 43517/09, 46882/09, 55400/09, 57875/09, 61535/09, 35315/10 et 37818/10, § 68 ; ACEDH Canali c. France du 25 avril 2013, req. n° 40119/09, § 49 ; ACEDH Sulejmanovic c. Italie du 16 juillet 2009, req. n° 22635/03, § 43 ; ACEDH Idalov c. Russie du 22 mai 2012, req. n° 5826/03, § 101). Dans les cas où la surpopulation n'est pas importante au point de soulever à elle seule un problème de violation de la CEDH, les autres aspects des conditions de la détention doivent être pris en compte, comme l'aération disponible, la qualité du chauffage, le respect des règles d'hygiène de base et la possibilité d'utiliser les toilettes de manière privée (ACEDH Canali précité, §§ 52 et 53). Dans des affaires où chaque détenu disposait de 3 à 4 m2, une violation de l'art. 3 CEDH a été retenue parce que le manque d'espace s'accompagnait, par exemple, d'un manque de ventilation et de lumière (ACEDH Babouchkine c. Russie du 18 octobre 2007, req. n° 67253/01, § 44), d'un accès limité à la promenade en plein air et d'un confinement en cellule (ACEDH Istvan Gabor Kovacs c. Hongrie du 17 janvier 2012, req. n° 15707/10, § 26) ou d’une absence d'espace pour se mouvoir combinée à une promenade quotidienne d'une heure dans une cour de taille réduite pendant plus de deux ans, à une faible ventilation, à de la lumière réduite dans la cellule et à l’absence d’intimité offerte par les lavabos (ACEDH Makarov c. Russie du 12 mars 2009, req. n° 15217/07, §§ 94 à 98).</w:t>
      </w:r>
    </w:p>
    <w:p>
      <w:r>
        <w:t>Ainsi, parmi les facteurs supplémentaires pris en compte par la CourEDH – par rapport à l'exiguïté des cellules – figurent notamment l'accès insuffisant à la</w:t>
      </w:r>
    </w:p>
    <w:p>
      <w:r>
        <w:t>- 9/13 - A/2417/2015 lumière et à l'air naturels, la chaleur excessive associée à un manque de ventilation, le partage des lits entre prisonniers, les installations sanitaires dans la cellule et visibles de tous et l'absence de traitement adéquat pour les pathologies du détenu ainsi que la durée de la détention (ATF 140 I 125 consid. 3.5 p. 135 s.).</w:t>
      </w:r>
    </w:p>
    <w:p>
      <w:r>
        <w:t>Après examen des jurisprudences fédérales et de la CourEDH, le Tribunal fédéral a retenu, en matière de détention provisoire, qu’en cas de surpopulation carcérale telle que la connaît la prison de Champ-Dollon, l'occupation d'une cellule dite individuelle par trois détenus – chacun disposant d'un espace individuel de 4 m2, restreint du mobilier – était une condition de détention difficile, laquelle n’était cependant pas constitutive d'une violation de l'art. 3 CEDH et ne représentait pas un traitement dégradant portant atteinte à la dignité humaine des prévenus. En revanche, l'occupation d'une cellule dite triple par six détenus avec une surface individuelle de 3.83 ou 3.84 m2 – restreinte encore par le mobilier – pouvait constituer une violation de l'art. 3 CEDH si elle s'étendait sur une longue période et s'accompagnait d'autres mauvaises conditions de détention. Il fallait alors considérer la période pendant laquelle le recourant avait été détenu dans les conditions incriminées. Une durée qui s'approchait de trois mois consécutifs apparaissait comme la limite au-delà de laquelle ces conditions de détention ne pouvaient plus être tolérées. En effet, si les conditions de détention provisoire pouvaient être plus restrictives lorsque les risques de fuite, de collusion et de récidive étaient plus élevés, ou lorsque l'ordre et la sécurité dans la prison étaient particulièrement mis en danger, cela ne valait pas lorsque la durée de la détention provisoire était de l'ordre de trois mois. Ce délai ne pouvait cependant pas être compris comme un délai au sens strict du terme mais comme une durée indicative à prendre en compte dans le cadre de l'appréciation globale de toutes les conditions concrètes de détention (ATF 140 I 125 précité consid. 3.6.3 p. 138 ; arrêts du Tribunal fédéral 1B_239/2015 du 29 septembre 2015 consid. 2.4 ; 1B_152/2015 du 29 septembre 2015 consid. 2.4 ; 6B_14/2014 du 7 avril 2015 consid. 5.4.2.1 ; 1B_387/2014 du 22 décembre 2014 consid. 2.1).</w:t>
      </w:r>
    </w:p>
    <w:p>
      <w:r>
        <w:t>g. S'agissant de la surface effective des cellules comportant une douche, le Tribunal fédéral a admis la déduction de la surface tant des installations sanitaires que de la douche (ATF 140 I 125 précité consid. 3.6.3 p. 139) pour obtenir la surface nette à disposition des détenus.</w:t>
      </w:r>
    </w:p>
    <w:p>
      <w:r>
        <w:t>Cette position a été confirmée dans un récent arrêt (arrêt du Tribunal fédéral 6B_456/2015 du 21 mars 2016 consid. 2.4.2).</w:t>
      </w:r>
    </w:p>
    <w:p>
      <w:r>
        <w:t>À l’instar du TMC, la chambre administrative a déduit de la surface des cellules les surfaces des installations sanitaires et de la douche (ATA/259/2016 du 22 mars 2016 ; ATA/65/2016, ATA/67/2016 et ATA/68/2016 du 26 janvier 2016 ; OTMC/3305/2015 du 20 novembre 2015 ; OTMC/1107/2015 du 22 avril 2015).</w:t>
      </w:r>
    </w:p>
    <w:p>
      <w:r>
        <w:t>- 10/13 - A/2417/2015</w:t>
      </w:r>
    </w:p>
    <w:p>
      <w:r>
        <w:t>h. La chambre administrative a retenu (ATA/1145/2015 précité) que la présence de meubles ne réduisait pas excessivement l’espace pour se mouvoir, la télévision étant notamment fixée en hauteur directement au mur et le frigo placé sous la table, de manière à préserver au maximum l’espace disponible.</w:t>
      </w:r>
    </w:p>
    <w:p>
      <w:r>
        <w:t>i. Le Tribunal fédéral a également précisé que, si de brèves interruptions d'un à deux jours n'étaient pas de nature à interrompre une période de détention dans des conditions illicites, il y avait en revanche lieu d'évaluer des interruptions plus longues dans le cadre d'une appréciation globale, qui tienne compte de toute la durée de la détention, de la durée précédant la période d'interruption et des autres conditions concrètes de détention (nombre journalier d'heures passées hors de la cellule ; possibilité de travailler ; visites ; hygiène ; installations sanitaires ; régime alimentaire ; éclairage ; aération ; arrêts du Tribunal fédéral 1B_152/2015 précité consid. 2.7.2 et 1B_239/2015 précité consid. 2.5.2).</w:t>
      </w:r>
    </w:p>
    <w:p>
      <w:r>
        <w:t>Le Tribunal fédéral a, à cet égard, jugé que des périodes de quatorze jours passés dans une cellule de plus de 4 m2 succédant à une période de neuf jours dans une cellule avec 3.83 m2, de onze jours faisant suite à soixante jours passés avec un espace individuel inférieur à 3.83 m2 pouvaient être considérés comme une période interrompant le départ du délai indicatif de trois mois. Il a toutefois retenu qu'une période de sept jours interrompant cent trente-cinq jours et quarante-huit jours en cellule non conforme à l'art. 3 CEDH, n'était pas suffisamment longue pour interrompre le délai indicatif de trois mois au-delà duquel les conditions de détention ne sont plus tolérables et sont contraires à la dignité humaine. Il en était de même d'un laps de temps de douze jours précédé de quarante-huit jours et suivi de trois cent vingt-neuf jours ne satisfaisant pas aux exigences de respect de la dignité humaine. Ces laps de temps de sept et douze jours n'étaient pas suffisamment longs pour interrompre le délai indicatif de trois mois au-delà duquel les conditions de détention n'étaient plus tolérables et étaient contraires à la dignité humaine. Ils n'étaient pas susceptibles de justifier l'ouverture d'une nouvelle période de trois mois, durant laquelle le détenu pouvait tolérer une surface individuelle nette inférieure à 4 m2 (arrêts du Tribunal fédéral 1B_152/2015 précité consid. 2.7.2 et 1B_239/2015 précité consid. 2.5.2).</w:t>
      </w:r>
    </w:p>
    <w:p>
      <w:r>
        <w:t>Selon le Tribunal fédéral, la possibilité de sortir de la cellule, entre une heure par jour et cinq heures quarante-cinq par jour une semaine sur deux pour travailler, était certes susceptible d'alléger les conditions de détention, mais que cette seule circonstance ne suffisait pas, en soi, dans la situation telle que décrite à la prison de Champ-Dollon, à rendre les conditions de détention conformes à l'art. 3 CEDH. Dès lors, l'hypothèse d'une prise de travail par le détenu ne permettait pas de considérer comme conformes à la dignité humaine les périodes de détention subies dans un espace confiné de moins de 4 m2 par détenu (in casu cent quatre-vingt-quatre jours et cent quarante-neuf nuits ; arrêt du Tribunal</w:t>
      </w:r>
    </w:p>
    <w:p>
      <w:r>
        <w:t>- 11/13 - A/2417/2015 fédéral 1B_239/2015 du 29 septembre 2015 consid. 2.5.3 ; ACPR/650/2015 du 1er décembre 2015 consid. 3.1).</w:t>
      </w:r>
    </w:p>
    <w:p>
      <w:r>
        <w:t>j. Dans l’ATA/259/2016 précité, la chambre de céans a retenu que le fait que le recourant ait pu faire du sport une heure par semaine dans la grande salle ainsi que deux ou trois fois par semaine, « de manière cyclique » n'était pas de nature à modifier la conclusion selon laquelle le détenu était confiné vingt-trois heures sur vingt-quatre, vu le temps très limité hors de la cellule que cela représentait.</w:t>
      </w:r>
    </w:p>
    <w:p>
      <w:r>
        <w:t>De même, les visites de la famille, la promenade, et toutes les autres circonstances permettant au détenu de sortir par moments de sa cellule, telles que les visites de l’avocat, les appels téléphoniques, les consultations au service médical ou auprès des assistants sociaux, les offices religieux ou encore les audiences auprès des autorités judiciaires ne sauraient être comptabilisées comme des heures passées en dehors de la cellule (ATA/259/2016 précité consid. 6c). 5)</w:t>
      </w:r>
    </w:p>
    <w:p>
      <w:r>
        <w:t>Dans le cas particulier, la période de détention faisant l’objet du recours va du 17 février 2015 au 19 mai 2015.</w:t>
      </w:r>
    </w:p>
    <w:p>
      <w:r>
        <w:t>Il ressort du dossier que le recourant a passé la totalité de cette période dans une cellule de type C3, dont la surface nette – sanitaires, douche et surface de construction déduite – à disposition des détenus admise par la jurisprudence de la chambre administrative est de 22.18 m2 (ATA/388/2016 du 3 mai 2016). À l’exception de quatre interruptions de respectivement quatre, deux, un et deux jours, il l’a partagée avec cinq codétenus, disposant ainsi d’une surface nette de 3.70 m2. Les interruptions précitées n’ont pas une durée suffisante pour pouvoir être prises en considération de sorte qu’il y a lieu de retenir que le recourant a été détenu du 17 février au 19 mai 2015, soit un peu plus de trois mois, suivant en outre la période de moins de trois mois effectuée sous régime de la détention avant jugement passée dans des conditions identiques selon l’ordonnance du TAPEM du 21 août 2015, dans des conditions ne respectant pas les standards minimaux en matière de surface individuelle disponible. Durant cette période, il n’est pas contesté que le recourant n’a pas occupé de poste de travail, sans que l’on puisse retenir qu’il s’agisse de la conséquence du choix de l’intéressé de refuser son transfert dans une cellule C3 dans une autre aile, la pertinence du lien entre la localisation de la cellule et l’offre de travail n’étant pas établie. 6)</w:t>
      </w:r>
    </w:p>
    <w:p>
      <w:r>
        <w:t>Au vu de ce qui précède, le recours sera admis dans la mesure où il est recevable.</w:t>
      </w:r>
    </w:p>
    <w:p>
      <w:r>
        <w:t>La chambre de céans constatera que les conditions de détention du recourant en exécution de peine ont été illicites eu égard à la surface individuelle nette dont il a disposé de manière continue du 17 février 2015 au 19 mai 2015 inclus, soit durant nonante jours, consécutifs à une période de détention avant jugement de septante quatre jours passée dans des conditions identiques.</w:t>
      </w:r>
    </w:p>
    <w:p>
      <w:r>
        <w:t>- 12/13 - A/2417/2015 7)</w:t>
      </w:r>
    </w:p>
    <w:p>
      <w:r>
        <w:t>Vu la nature du litige et son issue, aucun émolument ne sera perçu (art. 87 al. 1 LPA ; art. 12 du règlement sur les frais, émoluments et indemnités en procédure administrative du 30 juillet 1986 - RFPA - E 5 10.03) et une indemnité de CHF 1'000.- sera allouée au recourant,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