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ATA/693/2005 vom 24. Oktober 2005</w:t>
      </w:r>
    </w:p>
    <w:p>
      <w:r>
        <w:t>GE Cour de justice, 2005-10-24, DE</w:t>
      </w:r>
    </w:p>
    <w:p>
      <w:r>
        <w:rPr>
          <w:b/>
        </w:rPr>
        <w:t xml:space="preserve">Quelle: </w:t>
      </w:r>
      <w:r>
        <w:t>https://mcp.opencaselaw.ch/entscheid/ge_gerichte_ATA_693_2005</w:t>
      </w:r>
    </w:p>
    <w:p>
      <w:r>
        <w:t>FR: GE_GERICHTE ATA/693/2005 du 24 octobre 2005</w:t>
      </w:r>
    </w:p>
    <w:p>
      <w:r>
        <w:t>IT: GE_GERICHTE ATA/693/2005 del 24 ottobre 2005</w:t>
      </w:r>
    </w:p>
    <w:p>
      <w:pPr>
        <w:pStyle w:val="Heading2"/>
      </w:pPr>
      <w:r>
        <w:t>Volltext</w:t>
      </w:r>
    </w:p>
    <w:p>
      <w:r>
        <w:t>! "# !$!%&amp;</w:t>
      </w:r>
    </w:p>
    <w:p>
      <w:r>
        <w:t>&amp;$%! '((((((((((</w:t>
      </w:r>
    </w:p>
    <w:p>
      <w:r>
        <w:t>)** ) * )* +*) , -</w:t>
      </w:r>
    </w:p>
    <w:p>
      <w:r>
        <w:t>*) +*)</w:t>
      </w:r>
    </w:p>
    <w:p>
      <w:r>
        <w:t>!"# "$%$&amp;"!''(</w:t>
      </w:r>
    </w:p>
    <w:p>
      <w:r>
        <w:t>)*</w:t>
      </w:r>
    </w:p>
    <w:p>
      <w:r>
        <w:t>+,, % - !''(. ,/,+ 0 121 3 4,. 11,, 4, +5 6, 478 9 /,1++,,:,,,4++,,4 + ,3 1,. 4, ; : *==========.,,,.+==========)?%!* !*</w:t>
      </w:r>
    </w:p>
    <w:p>
      <w:r>
        <w:t>)!-!''(. !*)'9* !*</w:t>
      </w:r>
    </w:p>
    <w:p>
      <w:r>
        <w:t>44,, :, )' ,+ ! F</w:t>
      </w:r>
    </w:p>
    <w:p>
      <w:r>
        <w:t>. ,- 1,,,/ ,30@,,A,,*</w:t>
      </w:r>
    </w:p>
    <w:p>
      <w:r>
        <w:t>++ +4,+ 4 ,- 1,,,/ )# - !''(*+,11+;,71,+B+,A, !# - !''(* 0 ,. ,- + 4 +, 4+,+*</w:t>
      </w:r>
    </w:p>
    <w:p>
      <w:r>
        <w:t>$"# "$%$&amp;"!''( $*</w:t>
      </w:r>
    </w:p>
    <w:p>
      <w:r>
        <w:t>F G, %( ,+ ) . G , 4, :,A-,,+. +,5, +,, @+ , *</w:t>
      </w:r>
    </w:p>
    <w:p>
      <w:r>
        <w:t>:47. ++ J1 ,/1+ @ ,/,,433,5,*+,4+4A,/1, +++*:C/,+,.1,7,147K. @1,:+B+/,3+.B+,*</w:t>
      </w:r>
    </w:p>
    <w:p>
      <w:r>
        <w:t>C,74:,A-,,+.,, 6*&amp;! 9* #*</w:t>
      </w:r>
    </w:p>
    <w:p>
      <w:r>
        <w:t>+11 L&gt; $''* 1, ; B5 6* E&amp; 9* MMMMM +)*</w:t>
      </w:r>
    </w:p>
    <w:p>
      <w:r>
        <w:t>+,A-,0+)!-!''(4 $''* H , @. /1+1 3 , ?&amp; ,A , /++ G5,, 0,,,.4+2424+.4A,,1,,,/. 0 7 ,/,,. 4 A ,- /++H 1+1, ,,,@,.1,/1C4A4,5 1,H,,2+,314,1, ,- /++. )''' )#H 4+ 2 4,7 4, .,A@+111C4A.,A20,;GA,H 11,@4+2; *CB7</w:t>
      </w:r>
    </w:p>
    <w:p>
      <w:r>
        <w:t>4,/12++11,@+34,*</w:t>
      </w:r>
    </w:p>
    <w:p>
      <w:r>
        <w:t>7A.</w:t>
      </w:r>
    </w:p>
    <w:p>
      <w:r>
        <w:t>5//,78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