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ATA/68/2008 vom 19. Februar 2008</w:t>
      </w:r>
    </w:p>
    <w:p>
      <w:r>
        <w:t>GE Cour de justice, 2008-02-19, DE</w:t>
      </w:r>
    </w:p>
    <w:p>
      <w:r>
        <w:rPr>
          <w:b/>
        </w:rPr>
        <w:t xml:space="preserve">Quelle: </w:t>
      </w:r>
      <w:r>
        <w:t>https://mcp.opencaselaw.ch/entscheid/ge_gerichte_ATA_68_2008</w:t>
      </w:r>
    </w:p>
    <w:p>
      <w:r>
        <w:t>FR: GE_GERICHTE ATA/68/2008 du 19 février 2008</w:t>
      </w:r>
    </w:p>
    <w:p>
      <w:r>
        <w:t>IT: GE_GERICHTE ATA/68/2008 del 19 febbraio 2008</w:t>
      </w:r>
    </w:p>
    <w:p>
      <w:pPr>
        <w:pStyle w:val="Heading2"/>
      </w:pPr>
      <w:r>
        <w:t>Volltext</w:t>
      </w:r>
    </w:p>
    <w:p>
      <w:r>
        <w:t>!"#! $!##%$$&amp;#'$"</w:t>
      </w:r>
    </w:p>
    <w:p>
      <w:r>
        <w:t>()*</w:t>
      </w:r>
    </w:p>
    <w:p>
      <w:r>
        <w:t>+</w:t>
      </w:r>
    </w:p>
    <w:p>
      <w:r>
        <w:t>,- ( !"#"$$"%#$ $ + .</w:t>
      </w:r>
    </w:p>
    <w:p>
      <w:r>
        <w:t>+ !&amp;'$"(%#$</w:t>
      </w:r>
    </w:p>
    <w:p>
      <w:r>
        <w:t>+) /</w:t>
      </w:r>
    </w:p>
    <w:p>
      <w:r>
        <w:t>)*+,)*--. /*/</w:t>
      </w:r>
    </w:p>
    <w:p>
      <w:r>
        <w:t>/0),/ )*+,)*--.</w:t>
      </w:r>
    </w:p>
    <w:p>
      <w:r>
        <w:t>1""$&amp;"2#"$33""4&amp; 56+7#"*--.%2 #"$$%$8$$88$#$"7"2""9 ""$ #$84: 5%$"$$29"; ;?#@</w:t>
      </w:r>
    </w:p>
    <w:p>
      <w:r>
        <w:t># $ ; ?#@</w:t>
      </w:r>
    </w:p>
    <w:p>
      <w:r>
        <w:t>A 3$8 "$ 9" " 3" A2" $ $1 8" ( 8" "&lt; $ 2 $$ 8 $ 2 (" 828 (8%2 A"8$(8$ ?#%$$3"7F*08"*--0@</w:t>
      </w:r>
    </w:p>
    <w:p>
      <w:r>
        <w:t>A2$17$$"""A%9(8G2$#(@</w:t>
      </w:r>
    </w:p>
    <w:p>
      <w:r>
        <w:t>A2 $$8$"8"*--0#"";$ 1$"2"*" *$"#""6- 81H-I 4D/D*6-5@</w:t>
      </w:r>
    </w:p>
    <w:p>
      <w:r>
        <w:t>A2""%$#$"7"$$""("&lt;%$" 2: %#""$$ $$%$(" 828 (8%2 A"8$(8@</w:t>
      </w:r>
    </w:p>
    <w:p>
      <w:r>
        <w:t>A2 ?#$;8"9$@</w:t>
      </w:r>
    </w:p>
    <w:p>
      <w:r>
        <w:t>A$%" 8%2"#"$ ""("% $$$2F$8G2J#%8K8" A8"@</w:t>
      </w:r>
    </w:p>
    <w:p>
      <w:r>
        <w:t>A$G%2 ?##""3$8 $$""$; "$7"8"$$#""8" @</w:t>
      </w:r>
    </w:p>
    <w:p>
      <w:r>
        <w:t>/+),/ )*+,)*--.</w:t>
      </w:r>
    </w:p>
    <w:p>
      <w:r>
        <w:t>A2 ?#2"""2$1"("$#"/;/#"$@</w:t>
      </w:r>
    </w:p>
    <w:p>
      <w:r>
        <w:t>A 2: $88 8G 2J# ; 2$"$ $ $$% 1""$ &amp; 6+ 7#" *--. 8 ""("&lt;@</w:t>
      </w:r>
    </w:p>
    <w:p>
      <w:r>
        <w:t>A$#$"7"%$" "3"8G2J# ""33 @</w:t>
      </w:r>
    </w:p>
    <w:p>
      <w:r>
        <w:t>A$(88" (8"33 ""A3"8@</w:t>
      </w:r>
    </w:p>
    <w:p>
      <w:r>
        <w:t>A0-$#81*--,%$" $ $$"$"2 ; 9 ;2$"$*L8*--6%8$"3"2$"$ 89 1"*L$#81*--+4 !/* !/65@</w:t>
      </w:r>
    </w:p>
    <w:p>
      <w:r>
        <w:t>A?(8"$89 1"4,-LM-65 $# 6I 81*--I@</w:t>
      </w:r>
    </w:p>
    <w:p>
      <w:r>
        <w:t>A$"?(8$ #"(67#"*--.@</w:t>
      </w:r>
    </w:p>
    <w:p>
      <w:r>
        <w:t>A2;2"6I !/*%$233"34" 65% "/"$#K" ;$"33"883$ %21 2" K1"$"# $ @</w:t>
      </w:r>
    </w:p>
    <w:p>
      <w:r>
        <w:t>AA"3""$ " ""$$";$$"$2 $$8" "@</w:t>
      </w:r>
    </w:p>
    <w:p>
      <w:r>
        <w:t>A $""$ 9 33" $ G "8 3" 8"@</w:t>
      </w:r>
    </w:p>
    <w:p>
      <w:r>
        <w:t>A2;2""$%"GA8G2J#$ ""("28K8A$ F1$"*--0@</w:t>
      </w:r>
    </w:p>
    <w:p>
      <w:r>
        <w:t>A2 ?#$"$#$" $88( $ $$*--0@</w:t>
      </w:r>
    </w:p>
    <w:p>
      <w:r>
        <w:t>A" $"#$"K8"9$@</w:t>
      </w:r>
    </w:p>
    <w:p>
      <w:r>
        <w:t>A (8 #$ 2 ?# 2: $" 88/;2""$/;$" 9(88G 2J#$88$""321$"@</w:t>
      </w:r>
    </w:p>
    <w:p>
      <w:r>
        <w:t>A2 $% 8$ ""$ 2$(""$ "$ "$ 8""("81"33 &lt;8";2$"$8"$$%8" *--0@</w:t>
      </w:r>
    </w:p>
    <w:p>
      <w:r>
        <w:t>A2"2F$"/2 /"233"3$@</w:t>
      </w:r>
    </w:p>
    <w:p>
      <w:r>
        <w:t>/L),/ )*+,)*--.</w:t>
      </w:r>
    </w:p>
    <w:p>
      <w:r>
        <w:t>A " 9"% " 2: $ 2$"$ 8" $"$2 ?#;K8"9$@</w:t>
      </w:r>
    </w:p>
    <w:p>
      <w:r>
        <w:t>A2 "$$$8 "$"$"8" 6+8*--.@</w:t>
      </w:r>
    </w:p>
    <w:p>
      <w:r>
        <w:t>A2 "+#"*--.2$ 7;"8";2: $ 8" 3$% A"$ """$ 2 ?# ; 9 "# $ # @</w:t>
      </w:r>
    </w:p>
    <w:p>
      <w:r>
        <w:t>A$3"8 (8 # @</w:t>
      </w:r>
    </w:p>
    <w:p>
      <w:r>
        <w:t>782$$"233"3$@ "8" &lt; $ ; 2"" ""8 " 6+ 8 *--. $ 8"8"9$2 ?#@ "8";2""""8 "+#"*--.$ $3$@ #$3"$ 7A2;$"7( 3$@ " A% $3$8 8 &lt; " .* "# $" 3 "1 3 6I7"*--L4&amp;/D6I0M66-5% ""$K$ 7$A""#$"3""$/#"13 @ /#$"$8"?$"1"E "#"8 8;"12"3 "&lt;" 8" $"3 6, 816HH+89 1"$2$*67" 6HHH$3 "$"$88 $ " "3&lt;89 1"@ 2"$?#A"$7""A""@ /#$"$$""$1"""%&lt;$""$$ " 660"#&amp;@ 8 8$" $ $" ""A $"$% 8$"3 8$F # $"($$$8"@"$"K "1 3 %6---6+%#$"$$#$" $"A&lt;$""$ 2" +* &amp;M ""$ "? $"$ $% "#$A $888$F#%$"#K7$";2#$"M</w:t>
      </w:r>
    </w:p>
    <w:p>
      <w:r>
        <w:t>/,),/ )*+,)*--. $88"A ""$% $"% ; ! "#" $$"% #$ $% ; ! &amp;'$" (% #$ N"" 9 ""$ #$8/: ""A2 8$"$ 9$$("2"3$8"$M</w:t>
      </w:r>
    </w:p>
    <w:p>
      <w:r>
        <w:t>""18"""3E</w:t>
      </w:r>
    </w:p>
    <w:p>
      <w:r>
        <w:t>&amp;MF9?</w:t>
      </w:r>
    </w:p>
    <w:p>
      <w:r>
        <w:t>$"$3$8 ""$ $88"A &lt;"M</w:t>
      </w:r>
    </w:p>
    <w:p>
      <w:r>
        <w:t>?#%</w:t>
      </w:r>
    </w:p>
    <w:p>
      <w:r>
        <w:t>(33"?E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