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ATA/68/2006 vom 7. Februar 2006</w:t>
      </w:r>
    </w:p>
    <w:p>
      <w:r>
        <w:t>GE Cour de justice, 2006-02-07, DE</w:t>
      </w:r>
    </w:p>
    <w:p>
      <w:r>
        <w:rPr>
          <w:b/>
        </w:rPr>
        <w:t xml:space="preserve">Quelle: </w:t>
      </w:r>
      <w:r>
        <w:t>https://mcp.opencaselaw.ch/entscheid/ge_gerichte_ATA_68_2006</w:t>
      </w:r>
    </w:p>
    <w:p>
      <w:r>
        <w:t>FR: GE_GERICHTE ATA/68/2006 du 7 février 2006</w:t>
      </w:r>
    </w:p>
    <w:p>
      <w:r>
        <w:t>IT: GE_GERICHTE ATA/68/2006 del 7 febbraio 2006</w:t>
      </w:r>
    </w:p>
    <w:p>
      <w:pPr>
        <w:pStyle w:val="Heading2"/>
      </w:pPr>
      <w:r>
        <w:t>Volltext</w:t>
      </w:r>
    </w:p>
    <w:p>
      <w:r>
        <w:t>!"# $$$$$$$$$$ !"#$%#&amp; &amp; % &amp;&amp; &amp;</w:t>
      </w:r>
    </w:p>
    <w:p>
      <w:r>
        <w:t>'</w:t>
      </w:r>
    </w:p>
    <w:p>
      <w:r>
        <w:t>'()*' )((+()(,,- &amp;</w:t>
      </w:r>
    </w:p>
    <w:p>
      <w:r>
        <w:t>./</w:t>
      </w:r>
    </w:p>
    <w:p>
      <w:r>
        <w:t>0 #1 (,,-% 2 1 &amp; 3/ / &amp;11 4 5 1%&amp;1 1 %#1&amp; 4 1 1 1&amp;61' 78&amp; 4 9 &amp;1 1&amp;&amp;&amp; 1#1 :;; !&amp;13/ 1 2; 1 1#/ (/</w:t>
      </w:r>
    </w:p>
    <w:p>
      <w:r>
        <w:t>( 41 (,,-% &amp;1 5111 41 1 5&amp;1 4 &amp; % ? 4 &gt; !/3/ B 411 1#1 /@11 2&amp;C5 2&amp; &amp;21 1&amp;%&amp;# 1 :1@ 1&amp;:&amp;12&amp;;4 &amp; / 1 @&amp; 4 &amp;D&amp; @1 &amp;1 C&amp;1 % 11 @1 14/</w:t>
      </w:r>
    </w:p>
    <w:p>
      <w:r>
        <w:t>17 1 5&amp;1 &amp; 1;C1; @1 &amp; 1 &gt;!/3/ 21 #1 &amp;C &amp;#1&amp;"F.,G,,,/':"F.(G,,,/'&amp;1 1E; 1'41 &amp;"FAG,,,/':"F0G,,,/'&amp;1 &gt;21#1 H1 4 / A/</w:t>
      </w:r>
    </w:p>
    <w:p>
      <w:r>
        <w:t>.51(,,-% 4 @1#2 &amp;1 1&amp;&amp;11 % 21 &amp; ; 1 2E&amp;&amp;C11 &amp; E7 2 1#1 &amp;@1&amp;#1;/ 0/</w:t>
      </w:r>
    </w:p>
    <w:p>
      <w:r>
        <w:t>!/3/ 1 1 #1 41% &amp; #1 #1 &amp; 1@ 1&amp; 1 #1 1 &amp;7; 1/ 3&amp; 1 5111 1 #1;/#1 &gt;1 4&amp;1&amp; 4 1&amp; 11&amp;% 41 2#1 1/ !B4 21 2#1 1&amp; 2 11 1&amp; &amp;1 &amp; &amp; 1#1 1 % 1 1&amp;21 4BE41 ; 1 2E&amp;&amp;C11 1 : 2?1 &amp;@1&amp; 2; 1 1#/ -/</w:t>
      </w:r>
    </w:p>
    <w:p>
      <w:r>
        <w:t>.-&amp;I (,,-% 4 2 &amp;&amp;&amp;/2H#1 #1&amp; 1&amp;&amp;1 2B %1&gt; 4 2 1 @ ; 8J @&amp;4&gt;B 17?@@11 &amp;1 2B / 44 &amp; &gt;1@1 1&amp; % @1 &amp;E : !/ 3/ &gt;21 @11 14 1 .=+*/ &gt; # % # 1 2 &amp;% 1 #1 &amp;44 C&amp;1 % &gt;1 1 #1 41 41 &amp;1174E41&amp; &amp;4.=K=/1 4&amp;H"F0,,/' &amp;&amp;C 1&amp;1 1 1 &amp;1;?/1 1 1#2#: 41/</w:t>
      </w:r>
    </w:p>
    <w:p>
      <w:r>
        <w:t>C/ # &amp;1 &amp;C !/3/ &amp;&amp;1H 41&amp;C 1/</w:t>
      </w:r>
    </w:p>
    <w:p>
      <w:r>
        <w:t>/ &amp;7'#C2121 1&amp;(K&amp; &amp;C(,,0/</w:t>
      </w:r>
    </w:p>
    <w:p>
      <w:r>
        <w:t>&gt;1 4&amp;14 %!/3/ L 1 2 1 1&amp; # 1&gt; 14/H1 @14C&amp;414 C&amp;1 1 &amp;1&amp;41%41&amp; 1 1@@1 /</w:t>
      </w:r>
    </w:p>
    <w:p>
      <w:r>
        <w:t>&amp; 1%!/3/ 1 &amp;@@1 2 H@&amp; 1&amp; 1 1 1 2 4'B ;1% # E114&amp; /3&amp; ?&amp;4 &amp;41 1 :141 1@1 &amp;4%#11&gt;&amp;4 1C#@11 4&amp;E&amp;4&amp; &amp;1/C 1@1 1 2&amp;C 12 &amp;1 1&amp;1'41 1&gt; @&amp; 1&amp; 14 1&amp;&amp;E&amp;4&amp;&amp;1/ K/</w:t>
      </w:r>
    </w:p>
    <w:p>
      <w:r>
        <w:t>(0 &amp; &amp;C (,,-% 1 &amp; &amp;4 1&amp; &amp;/</w:t>
      </w:r>
    </w:p>
    <w:p>
      <w:r>
        <w:t>!/ 3/ &gt;21 2 1 1#1 414 &amp; @11 E&amp;4&amp; 1 (,,0/ #1 1# 7 &amp; &amp;1/ 1&amp;&gt;21#1 @1 :&amp;1.-4(,,0 1 &amp;@&amp;4:#1 /#1 #&amp;1 111 &amp;41 #1 B &amp;&amp;E@/ &amp;E1#1 541 &amp;@1&amp;/</w:t>
      </w:r>
    </w:p>
    <w:p>
      <w:r>
        <w:t>'0)*' )((+()(,,- &amp; '</w:t>
      </w:r>
    </w:p>
    <w:p>
      <w:r>
        <w:t>./ 5 4 1 # 511 1&amp; &amp;4 % &amp; #C6 /-* &amp;1G&amp;;1 1&amp;5111((&amp;#4C.=0.' ' (,-M /*A/.1 /&amp;1&amp;411 1#.( 4C .=K-' ' -.,9/ (/</w:t>
      </w:r>
    </w:p>
    <w:p>
      <w:r>
        <w:t>&amp;E 11&amp; &gt;% &amp; &gt;1 &amp; ;1 4B4 1 24&amp;H &gt; 2 &amp; 6 )000)(,,- (. 51 (,,- @1 9/ A/</w:t>
      </w:r>
    </w:p>
    <w:p>
      <w:r>
        <w:t>&amp; 1 2#1&amp; 1&amp;&amp;&amp;1 GB /</w:t>
      </w:r>
    </w:p>
    <w:p>
      <w:r>
        <w:t>&amp;1 2B %; 1?4 2 1(=1( &amp; 1 1&amp;@&amp;@ 1&amp;1.K#1.===6 /'3.,.9 ; 1 : 7 @&amp;4 &amp; #1&amp; 1&amp; &amp;1 11 N 2 1&amp;11&amp; &gt;%144 E&amp; @&amp;6 F..=.A*&amp;1/(C9/ #1&amp; 1&amp; &amp; @&amp;1C # 21 &amp; 1 '1 5&amp;1 4B4 &amp;#&amp;1 2?4 &gt; 1&amp; 1 1;1 &gt; 2 &amp;1 1 14 1 2?4 &gt; 1&amp; 7#2&amp;&amp; 1 %2 &amp;1 &amp; &amp;C 1 &amp; &amp;#&amp;1 2?4 : 1 2 &amp;1 4171 6 B 1C @(/A,)(,,A(51(,,A&amp;1/(/0 B 1 M )+,A)(,,( .=&amp;#4C(,,(9/</w:t>
      </w:r>
    </w:p>
    <w:p>
      <w:r>
        <w:t>3@&amp;4 %;1@&amp; %2# #1&amp; 1&amp; &amp;1 2B &amp;4412 &amp;1 1&amp; 2&amp;1&amp; 41# 11&amp;; 1# &amp; &amp;/ 0/ / 2 1=1. &amp;&amp; 1 1 .K&amp; &amp;C.==*61'78&amp;&amp; 9%2 &amp;1 1&amp;2;; &amp;2 &amp;&gt;12; 1 &amp;@@ %&amp; 7 &amp;&amp;4&amp; 4 &amp; ; 12E&amp;&amp;C11 &amp; E7 2 1#1 #1;/</w:t>
      </w:r>
    </w:p>
    <w:p>
      <w:r>
        <w:t>C/ 3&amp; 2?&amp; 4&amp; 1@&amp;4; &amp;5 &amp;1%&amp;#?1' ; 2E&amp;&amp;C11 % 1 7 @1; 5: 21 ;1 1&amp; ;#&amp;1 11 %&amp;1 4 2?411&amp;4&amp; 4 21 &amp;4 1C#2 1#1 &amp; 2 &amp;1 1&amp; &gt;1%4B41 1 &amp; 2 &amp;4 4 6 )=+()(,,0 .0 4C(,,0 )*K*)(,,0A.&amp;I (,,09/</w:t>
      </w:r>
    </w:p>
    <w:p>
      <w:r>
        <w:t>'-)*' )((+()(,,-</w:t>
      </w:r>
    </w:p>
    <w:p>
      <w:r>
        <w:t>/ &amp; 1&amp; G 1&amp;4 1C # E7 G 1#1 #1; &amp; GE&amp;&amp;C11 @1 ;174 G&amp;C5 GB 1C 6 ).=.)(,,- - #1 (,,-M )K=0)(,,0 .* &amp;#4C (,,09/</w:t>
      </w:r>
    </w:p>
    <w:p>
      <w:r>
        <w:t>C %1C411 1@ 1 &amp;4 %: ;%214&amp; 1@ 1&amp; &amp;441% E 1 1;1?% 2 1 &amp; E721 B &amp;E/ 7;;%@1 &amp;44 #1&amp;5 1@1@2 &amp;1 1&amp; #1&gt;1 2; 1 1#&amp; 1 2 &amp;1 1&amp;5:1#/31&amp;' 117%&amp;44 1#1 &amp;@1&amp;&amp;E &amp;4C%# 4 2 7;/ 1 51 1C 411 1@ &gt; 1'1 1 &amp;4 1 1&amp;# @1 &amp;E:21 /32;1 @12C &amp;@1% 1C 2&amp;1&amp; 5; &gt; 1@ 1&amp; 2 1 &amp;1 1 41@ 4 &amp; 1&amp; 1&amp;4 1C #E72 1#1 #1;%@&amp; 1&amp;141&gt; 14 &gt;2&amp; 1 @1 ; &amp;@1 : ; 6 )*-.)(,,( - &amp;#4C (,,(9/ -/</w:t>
      </w:r>
    </w:p>
    <w:p>
      <w:r>
        <w:t>27%1&amp; 21 1&amp;41C411 1@ &gt;!/3/ 2&gt;1 4&amp;1/2 %1&amp; 1@1 41#:&amp; &amp; (K&amp; &amp;C(,,0%&gt;211 1&amp;1 1&amp; &amp;C7441?1/31&amp;E&gt;11&amp; 1 B C1%12 4&amp;1&gt;21&amp;1# B 1#1/&amp; @@ 1#2?1&amp;@1&amp;2; 1 1# %C1 &gt;21@ &amp; &amp;1 &amp;4 %12&amp; 541&amp;1: 1&amp;&amp;&amp;1 /</w:t>
      </w:r>
    </w:p>
    <w:p>
      <w:r>
        <w:t>@1% 1C 411 1@ @1 C 1&amp; &gt; !/ 3/ 2 4&amp;1; 1@1 #1&gt;11 1#/</w:t>
      </w:r>
    </w:p>
    <w:p>
      <w:r>
        <w:t>1&amp; % 1C 411 1@ 1 &gt; &amp; 4 &amp;E&amp;&amp;C11 &amp; E72 1#1 #1;/ %&amp;41 &amp;1#&amp;H: 2 &amp;1 &amp; &gt;2 1# 2 &amp;1 1&amp; &amp;11 1 &amp;1 1&amp; ;&amp; 41/ */</w:t>
      </w:r>
    </w:p>
    <w:p>
      <w:r>
        <w:t># 1% 141 &amp;% "F .G-,,/' &amp;:!/3/ 1&amp;4C6 /K+ 9/</w:t>
      </w:r>
    </w:p>
    <w:p>
      <w:r>
        <w:t>'*)*' )((+()(,,- (&amp;'</w:t>
      </w:r>
    </w:p>
    <w:p>
      <w:r>
        <w:t>&amp;</w:t>
      </w:r>
    </w:p>
    <w:p>
      <w:r>
        <w:t>)*+!, - #C &amp; 1 5 (K 51 (,,- !&amp;1 3/ B : ! "# $% #&amp; &amp; 11 &gt;G 4 1 1 1&amp;/ 31; 8!4&amp;#H%1 %!/HE7%!4"1%!/E1%!4&amp;% 5;/ &amp;41C411 1@8 1'51 8</w:t>
      </w:r>
    </w:p>
    <w:p>
      <w:r>
        <w:t>3/"O</w:t>
      </w:r>
    </w:p>
    <w:p>
      <w:r>
        <w:t>#1'1 8</w:t>
      </w:r>
    </w:p>
    <w:p>
      <w:r>
        <w:t>/&amp;#H</w:t>
      </w:r>
    </w:p>
    <w:p>
      <w:r>
        <w:t>&amp;1&amp;@&amp;4 B &amp;441&gt;? 1/</w:t>
      </w:r>
    </w:p>
    <w:p>
      <w:r>
        <w:t>7#%</w:t>
      </w:r>
    </w:p>
    <w:p>
      <w:r>
        <w:t>;@@178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