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ATA/688/2004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https://mcp.opencaselaw.ch/entscheid/ge_gerichte_ATA_688_2004</w:t>
      </w:r>
    </w:p>
    <w:p>
      <w:r>
        <w:t>FR: GE_GERICHTE ATA/688/2004 du 31 août 2004</w:t>
      </w:r>
    </w:p>
    <w:p>
      <w:r>
        <w:t>IT: GE_GERICHTE ATA/688/2004 del 31 agosto 2004</w:t>
      </w:r>
    </w:p>
    <w:p>
      <w:pPr>
        <w:pStyle w:val="Heading2"/>
      </w:pPr>
      <w:r>
        <w:t>Regeste</w:t>
      </w:r>
    </w:p>
    <w:p>
      <w:r>
        <w:t>Résumé: Echange d'un permis de conduire étranger contre un permis suisse refusé en raison de sa contrefaçon. Décision confirmée.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%&amp;%'% !"#$%&amp;'%" " ()(( ** (( ( )' *</w:t>
      </w:r>
    </w:p>
    <w:p>
      <w:r>
        <w:t>()*+( *,-.+*)--/ ( ,0</w:t>
      </w:r>
    </w:p>
    <w:p>
      <w:r>
        <w:t>!0100'"233345%'"36337 $3"3' )+%3)--/ 23"3 $3"3" 3 3 3 3837"9 3%3 "2"93 %36 3":3(5; 237 $ 33 "2 0 /0</w:t>
      </w:r>
    </w:p>
    <w:p>
      <w:r>
        <w:t>,? 23 )--/' 936 "3 $3@ 3 383@ 93 " 2 @ " @ 23 "3 $3"3 " 8A"0 33@;B3@"3"3"8C' ""%"3@"2 " 8A"0 88 ' 32 "" " "'"@%"'2"7"7 3232""$93 D0 ?0</w:t>
      </w:r>
    </w:p>
    <w:p>
      <w:r>
        <w:t>)-23)--/ "3 3""3%0 3833 @"23 3 $ 3@03 E 4&gt;2 3@32 0 H0</w:t>
      </w:r>
    </w:p>
    <w:p>
      <w:r>
        <w:t>)) F3 )--/' " 6 "" "" "2 3" 2 @3"!00 "98&gt; 383 60 7 "2 4 3 7 2"3 723"2 ' " 33 3@'33@742KL)--0( &gt;83 0 ' 3 "" "83 3" 8&gt; 23 "3 $3"30 J0</w:t>
      </w:r>
    </w:p>
    <w:p>
      <w:r>
        <w:t>!00I 83 ""3 3"4 """2 3"'73 3" 0 .0</w:t>
      </w:r>
    </w:p>
    <w:p>
      <w:r>
        <w:t>)+23)--?'39"339!00738 3"@33 3 "$0 3 93 @ 23 3 " 8A" " @</w:t>
      </w:r>
    </w:p>
    <w:p>
      <w:r>
        <w:t>(/*+( *,-.+*)--/ "83 3"3(3 3" 3 ""0 '37 3 "% @ 73 %3 83 % 7 %"" 3 ' 3" " @3 3 3983"3 0 ,-0</w:t>
      </w:r>
    </w:p>
    <w:p>
      <w:r>
        <w:t>,JF3)--?'"3!00"33 3"% 7@3 2 " 0 ,,0</w:t>
      </w:r>
    </w:p>
    <w:p>
      <w:r>
        <w:t>%3 4 23' 0 ,)0</w:t>
      </w:r>
    </w:p>
    <w:p>
      <w:r>
        <w:t>36 7 8 @"3 3@ %"3 " "@79%: L,,.),,"30/9N/?."30,N *J))*)---,.29)---=0</w:t>
      </w:r>
    </w:p>
    <w:p>
      <w:r>
        <w:t>"2 3" @!003 %"3@3 7 $3"3' 37 "39 39""223783 7 : *J))*)--- 3 = 73 "3 I 7"363 " 0 /0</w:t>
      </w:r>
    </w:p>
    <w:p>
      <w:r>
        <w:t>75' "3 '@"3 !33 593"39 "3' " " 9 " 93 936 "3 3 383@@23"3 $3"3"3 " 8A"0 3 %"%" M3 3""3 4 '3M3 3"4@M 3%F6$ 32 &gt; 83 " '"3F6M3 " @ 3""3 ' 33@3 "$ 4%3" 3"563 3"0 88 '3 "%3 M%3 "39@3 "3 "3 233 F62 "" 8" 2E2 83 : L ,-. 9 )-/ F3 3 ' L!0?F3 ,.J+=0</w:t>
      </w:r>
    </w:p>
    <w:p>
      <w:r>
        <w:t>'75' 393"7 2 @&gt; " F60 7" 3"7 " 3" 39"3763 3 8383 3"0 +0</w:t>
      </w:r>
    </w:p>
    <w:p>
      <w:r>
        <w:t>@7 4F 3 @ 3 .H 3% "3 8 M"63 3" F333' E E " '%"3""3 233 38' F"5" 383 3"'% 398N22"3"</w:t>
      </w:r>
    </w:p>
    <w:p>
      <w:r>
        <w:t>(+*+( *,-.+*)--/ "3 33@ "3"' 2" 38 2"I % " 36 " " " 2 3 N 3 "3 E "3 &gt;23 2"3 39 8' ,--- ,? N E 35 "3" " '3%"@"222"I%'"3% E F"3 4M%"3N "223@ E 4 ! "# $%&amp;' %" " ' %3 "2"93 %36 3"33@M4M"8838" 40 #34!$ 52 !0I$5'3 '!0 30</w:t>
      </w:r>
    </w:p>
    <w:p>
      <w:r>
        <w:t>5%'</w:t>
      </w:r>
    </w:p>
    <w:p>
      <w:r>
        <w:t>68835;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