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ATA/686/2006 vom 19. Dezember 2006</w:t>
      </w:r>
    </w:p>
    <w:p>
      <w:r>
        <w:t>GE Cour de justice, 2006-12-19, DE</w:t>
      </w:r>
    </w:p>
    <w:p>
      <w:r>
        <w:rPr>
          <w:b/>
        </w:rPr>
        <w:t xml:space="preserve">Quelle: </w:t>
      </w:r>
      <w:r>
        <w:t>https://mcp.opencaselaw.ch/entscheid/ge_gerichte_ATA_686_2006</w:t>
      </w:r>
    </w:p>
    <w:p>
      <w:r>
        <w:t>FR: GE_GERICHTE ATA/686/2006 du 19 décembre 2006</w:t>
      </w:r>
    </w:p>
    <w:p>
      <w:r>
        <w:t>IT: GE_GERICHTE ATA/686/2006 del 19 dicembre 2006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%&amp;"$ ''''' !"#"$#% % ()(( ** (( ( )+ *</w:t>
      </w:r>
    </w:p>
    <w:p>
      <w:r>
        <w:t>&amp;'()&amp; (*+,-('..- ( /0</w:t>
      </w:r>
    </w:p>
    <w:p>
      <w:r>
        <w:t>!0 11111$ /,2+$%3"""45#$ " "63" %"%#7"43% "#//3/,8.0 '0</w:t>
      </w:r>
    </w:p>
    <w:p>
      <w:r>
        <w:t>9% %" %"% ": 3"" ";$ % 6" "#"%6 "%% "50 *0</w:t>
      </w:r>
    </w:p>
    <w:p>
      <w:r>
        <w:t>/,?" '..-4/'7/-$!011111"" #% 6#%" 6 %% , " "% 5#4#" /))@3(7%&gt;6 " "3" 4/'.@3(70 ""$5 "%3A" 8@3(7$ 3 '+@3(70 20</w:t>
      </w:r>
    </w:p>
    <w:p>
      <w:r>
        <w:t>""% ') 3: '..-$ #" %3%:" #"A "%B"&amp;5=9 C "3"%"!011111% %"3%"$" "%6 "/-"/%"; " "% % "5 /' 3: /,)+ B &amp; 9 82/0./C0 % ;" %# 6 " /- " A3 ": " #" E %%0 ;; $ 7F% 75$ " 3"%%3:'..2%" E %33 0%" "%$%% " 3" %" 3%" " % " ";6 "" " %7 " &gt;6"#" F% # "%&gt;6"#" G" 4 #3 0</w:t>
      </w:r>
    </w:p>
    <w:p>
      <w:r>
        <w:t>&gt;" " A%11111$"G" % 9"0#" 6"#" "&gt;6"%" "% 3% 4'..* '..20 " #" #4 %"3%"% 6A" " 3 % "&gt;0 80</w:t>
      </w:r>
    </w:p>
    <w:p>
      <w:r>
        <w:t>9&gt;%"$ A4?A0 (* /0</w:t>
      </w:r>
    </w:p>
    <w:p>
      <w:r>
        <w:t>? 3 " # ?"" "% %3 $ % #:B 0)- %"I%A" "%?"""''%#3:/,2/&amp; &amp; ' .)J 0 -* 0 / " 0 %" % 3"" "# /' 3:/,+)&amp; &amp; )/.C0 '0</w:t>
      </w:r>
    </w:p>
    <w:p>
      <w:r>
        <w:t>7%" "A """A %" "%% $" "% #"":"" % ;#%: %I "2"/ I%%5A" "% % "5/*%#3:/,-'B&amp;982/0//J K/'//'8$/,,) --2C0</w:t>
      </w:r>
    </w:p>
    <w:p>
      <w:r>
        <w:t>9%?"":;3 "56 "? ";"$ 5AA$"3# "3 6 "/-"* B K/'*/.-$/,,88')$%"0':$08'+&amp;8*. ;0" 0C0 *0</w:t>
      </w:r>
    </w:p>
    <w:p>
      <w:r>
        <w:t>65$ 3 #" %"$ 3 % % $'+@3(7$% " "; "%A56 "/-0 20</w:t>
      </w:r>
    </w:p>
    <w:p>
      <w:r>
        <w:t>/?#"'..)$%#"%" "% "# " 3" %"% #"AB'..'$0'8$-8 0C0% ;%"$% "%" "% " %" %#$ "5 6"&gt; &gt;6 ;%" &gt;6 % " ;% "%6"%" $"%#" 3&gt;D 34</w:t>
      </w:r>
    </w:p>
    <w:p>
      <w:r>
        <w:t>&amp;2()&amp; (*+,-('..- %%"%"6#" 7A09"6"%" ;#%:$"F "6"&gt;""%" "%""## "" 6" "6"&gt;0 )0</w:t>
      </w:r>
    </w:p>
    <w:p>
      <w:r>
        <w:t>9%6 "/8"/ $ " 63%" 3""330</w:t>
      </w:r>
    </w:p>
    <w:p>
      <w:r>
        <w:t>9 E " 4 %"3%"0;" $6 %" " "3 ;" " " "% % "% % 33 &gt; % "#" % 6 "% % "50 $ 3#""&gt;3 4%: " "% " $3" :" 4 ":"" % %&gt; 6 %" &gt;" 5A0 !"; 3 $ % 6 " :;" %3 %% &gt;6%" %79 6#%"" 3&gt;"6 3""33A0 -0</w:t>
      </w:r>
    </w:p>
    <w:p>
      <w:r>
        <w:t>""% &gt;%56 %;"3 % ? 0 3%3 % MK 2..0&amp; 3" 4 7A % &gt;"%3:B 0+8 C0</w:t>
      </w:r>
    </w:p>
    <w:p>
      <w:r>
        <w:t>NNNNN ,(*</w:t>
      </w:r>
    </w:p>
    <w:p>
      <w:r>
        <w:t>(</w:t>
      </w:r>
    </w:p>
    <w:p>
      <w:r>
        <w:t>-./0% 1 #:%" ? ')% %:'..-!%"11111% ""% #" %3%:" #"A "% ') 3: '..- " " %3"%"% %"3%"J /0%&amp;1 ? J 3 47A% 3%3 MK2..0&amp;J</w:t>
      </w:r>
    </w:p>
    <w:p>
      <w:r>
        <w:t>&amp;)()&amp; (*+,-('..- " &gt;$ %;%33 %"%$3% "; 3%F# % "A % %%3 "J"%" E %" %333%F#$%"# E ?%" 4I#%"J %33"&gt; E 4!"#"$#% % $#" %3%:" #"A "%""&gt;64I%;;";% 40 9"A =!3%#F$" $!!0F75 7"$?A0 %3":3"" ";= A;;"5&amp;?" =</w:t>
      </w:r>
    </w:p>
    <w:p>
      <w:r>
        <w:t>0"%&amp;9"A"</w:t>
      </w:r>
    </w:p>
    <w:p>
      <w:r>
        <w:t>#"&amp;" =</w:t>
      </w:r>
    </w:p>
    <w:p>
      <w:r>
        <w:t>0%#F</w:t>
      </w:r>
    </w:p>
    <w:p>
      <w:r>
        <w:t>%"%;%3 E %33"&gt;&lt; "0</w:t>
      </w:r>
    </w:p>
    <w:p>
      <w:r>
        <w:t>5#$</w:t>
      </w:r>
    </w:p>
    <w:p>
      <w:r>
        <w:t>A;;"5=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