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ATA/686/2004 vom 31. August 2004</w:t>
      </w:r>
    </w:p>
    <w:p>
      <w:r>
        <w:t>GE Cour de justice, 2004-08-31, DE</w:t>
      </w:r>
    </w:p>
    <w:p>
      <w:r>
        <w:rPr>
          <w:b/>
        </w:rPr>
        <w:t xml:space="preserve">Quelle: </w:t>
      </w:r>
      <w:r>
        <w:t>https://mcp.opencaselaw.ch/entscheid/ge_gerichte_ATA_686_2004</w:t>
      </w:r>
    </w:p>
    <w:p>
      <w:r>
        <w:t>FR: GE_GERICHTE ATA/686/2004 du 31 août 2004</w:t>
      </w:r>
    </w:p>
    <w:p>
      <w:r>
        <w:t>IT: GE_GERICHTE ATA/686/2004 del 31 agosto 2004</w:t>
      </w:r>
    </w:p>
    <w:p>
      <w:pPr>
        <w:pStyle w:val="Heading2"/>
      </w:pPr>
      <w:r>
        <w:t>Regeste</w:t>
      </w:r>
    </w:p>
    <w:p>
      <w:r>
        <w:t>Résumé: Suppression de l'autorisation d'exercer la profession d'agent de sécurité pour une durée de 6 mois prononcée à l'encontre du recourant qui a été condamné pour avoir causé à un tiers mineur des lésions corporelles simples. Confirmation. Rappel de jurisprudence.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"#$%&amp;'(( !"#$!" %&amp;# # )))) ')*+')))')</w:t>
      </w:r>
    </w:p>
    <w:p>
      <w:r>
        <w:t>'()*' )+,-)(../ ) ,0</w:t>
      </w:r>
    </w:p>
    <w:p>
      <w:r>
        <w:t>!#$00%1% #2$$$ #3&amp;0</w:t>
      </w:r>
    </w:p>
    <w:p>
      <w:r>
        <w:t>4 ,56$ (..(% 2 6 $%#$ $ 7$' 389: #$#""2 ;$ $(,# #&gt;(..?"2# $% !00 &amp;$ @$ &gt;$ $ A &amp;!000 $# %!00&amp;$ @&amp;$" $&amp;;$&amp;$ %$ # $#2$ #&gt;$ $A"D $?. 2&gt;(..?0 ?0</w:t>
      </w:r>
    </w:p>
    <w:p>
      <w:r>
        <w:t>##,+#&amp;2&gt;(..?%#"#2!00 A $ D$ 6# $# ## $20 2#&gt;$ #2 &amp;$ E2$&amp; 20 $$ (..?8 # ; % $ &amp;$ $ "# $; 6 "0 &amp;$ # #&amp;# $# $ 2$ &amp; E@$ $ &amp;$&amp;$ $# &amp;#$ # A D"0 $$ &amp; 2 6 #$ #2# GH(.I...0'%; #$ "$32 0 -0</w:t>
      </w:r>
    </w:p>
    <w:p>
      <w:r>
        <w:t>$ #22 (. @&amp;$ (../% 9 $&amp;$ $$ &amp; ,55K 7 ## L ( ,-:0 9 &amp;$"$ 3 # $ A @$$$ %$ $# #&amp;$# ##$"&amp;$" 0 *0</w:t>
      </w:r>
    </w:p>
    <w:p>
      <w:r>
        <w:t>"$ 2$$ 3 $$ #&amp;$ 4 2$ # 0 &gt;$$ #22" $2# % # 2P $#$ 3&amp;$# %$#2 $&gt;&amp; D3 6 $ &amp; @$$ $&amp; C #$0 $A $ &amp;$ 02 $ ; ## " $ $ 7 0-K #$I#"$ $#6$$$((#&amp;2&gt;,5/,' ' (.-R 0K?0,$ 0#$#2$$ $&amp;,( 2&gt; ,5*-' ' -,.:0 (0</w:t>
      </w:r>
    </w:p>
    <w:p>
      <w:r>
        <w:t>$ $ $$# ;% # ;$ # "$0 $&gt; 2$$ $@ 2$ ;$ @@$ 2&gt;&gt;% ; @$C3"#22"$ I $&amp;$ $ $ " I &amp;$$ $ # #$ $## #7 0(## R!% ,555%M%05.-,:0 /0</w:t>
      </w:r>
    </w:p>
    <w:p>
      <w:r>
        <w:t>I $5$, ## &amp;#$ ;I #$ $#I"" #I #;$I" $ I #2%$C ;4 % # $#2 $&gt; &amp; D3 I $&amp;$ #@$#&amp;$"0</w:t>
      </w:r>
    </w:p>
    <w:p>
      <w:r>
        <w:t>$#$ $# ;$ $2$ $&gt;3A #@$#I" $ # $ $ $# A $&gt; ##2$; # #@#2$ A I $ ?K $(# $ $#@,*&amp;$,55579,.,:6A 2$ $&gt;7 )K5-)(..,K#&amp;2&gt;(..,:0</w:t>
      </w:r>
    </w:p>
    <w:p>
      <w:r>
        <w:t>IC#2# $@#2" #6 ID$### %$ $$; ; $ &amp;$#% I&gt; #@$ &amp;# # % C2% #2&gt; $@ $# 6" $#2 $&gt; &amp; D3 I $&amp;$ #@$#&amp;$"7!%,55*%%0-,5+:0 -0</w:t>
      </w:r>
    </w:p>
    <w:p>
      <w:r>
        <w:t># $# I $#2 $&gt; &amp; D3 I $&amp;$ &amp;$" # ID##&gt;$$ @$ "$32 I#&gt;6 I4 $&gt;8</w:t>
      </w:r>
    </w:p>
    <w:p>
      <w:r>
        <w:t>0 ,.# #&gt;(...% $&gt; $2;I" $ $&amp;;$ $ #&gt;&amp;## 2# %$@% D## &gt; #$ #% 2$$ #$ $# ID##&gt;$$ $ &amp;$ &amp;#$ $# #$ $# &amp;$#@$# I" $ 7 )K,()(...,.# #&gt;(...:R</w:t>
      </w:r>
    </w:p>
    <w:p>
      <w:r>
        <w:t>&gt;0 ?.6&amp;$(..,%6$$ $##@$2@I""2 I# ;I" $ $&amp;3#;I&amp;$ #2 ## $ ; &amp; 7 )K*)(..,?.6&amp;$(..,:R</w:t>
      </w:r>
    </w:p>
    <w:p>
      <w:r>
        <w:t>'-)*' )+,-)(../</w:t>
      </w:r>
    </w:p>
    <w:p>
      <w:r>
        <w:t>0 +#N (..,%$&gt;2$$ $@#$;I#@@$$#$ #2 &amp;$ @ A 6 $ $@$ &gt;# &amp;$ 2# A # ;$ #D$ $ C #@$# I" $ % 3 # ;I$ $ $ #DI&amp;#$ $$AS&gt;$T "S#;#&amp;$ &gt;$$###"&amp;7 )/*.)(..,+#N (..,:R</w:t>
      </w:r>
    </w:p>
    <w:p>
      <w:r>
        <w:t>0 @@$6"?.# #&gt;(..,% $&gt; $2; 2#@AI#$#I$ $"@2$$J P## I # $ $ $#2 $&gt;&amp;IC$ #@$#I" $ %# # #P @# $# $,55.#$A$ 7 )K*?)(..,?.# #&gt;(..,:R</w:t>
      </w:r>
    </w:p>
    <w:p>
      <w:r>
        <w:t>0 K #&amp;2&gt; (..,% $&gt; 2$$ $@ 6" $#2 $&gt; &amp; D3 I $&amp;$ I " $ @$ I&amp;#$ #2 # &amp;#$ #$ I$&amp;%I&amp;#$#&amp;#;#$$# I&amp;#$DDA@$ #&gt;$$ $# 2#"3 7 )K5-)(.., K #&amp;2&gt; (..,:R</w:t>
      </w:r>
    </w:p>
    <w:p>
      <w:r>
        <w:t>@0 4 ,? #&amp;2&gt; (..,% C #2 $# $ $ 6$$$2$ / +%I#$###$2 I # &amp;#% # 6" $#2 $&gt; &amp; IC$ #@$# I" $ 8IC$# $&amp;$ %# $ 2A # &amp;&amp;#&gt;$2#&gt;$$#$22#&gt;$$I $ #$ 4 #22 #&amp;$ 7 )+(,)(..,,?#&amp;2&gt;(..,:0</w:t>
      </w:r>
    </w:p>
    <w:p>
      <w:r>
        <w:t>"0 52&gt;(..?%$&gt;2$$ $@#@$2@$&amp; #$ $# 6 # $2 ; @$ #D $ $#2 $&gt;&amp;D3 (..?:0</w:t>
      </w:r>
    </w:p>
    <w:p>
      <w:r>
        <w:t>D0 -#N (../%242 $&gt;6 ### ;$ &amp;$ &gt;@$$ ;@$ #22 &amp;$#6 $@$3""@ % #&amp;$ 2 $;;6";$# $##A #"0#$ "$ $22 $;$ C#@$# (..?0 K0</w:t>
      </w:r>
    </w:p>
    <w:p>
      <w:r>
        <w:t>9# #2 $#% $C ;4 % # $#2 $&gt;&amp;D3 #" $#D&gt; # $&amp;$ #@$#% 6$% 2;2P $#$# (..?%;$2 #$#0#P %#2#J &gt;$&gt;# $@$ &amp;$0 #$ $#% $&gt;#$3; &amp;$$## $#$ 02 # $2 #0 +0</w:t>
      </w:r>
    </w:p>
    <w:p>
      <w:r>
        <w:t># %;$#&gt; $ $2 "$%#$ A$2$ #;$4 AGH?..0'7 0*+0( :0 C@$</w:t>
      </w:r>
    </w:p>
    <w:p>
      <w:r>
        <w:t>'+)*' )+,-)(../ #%$# 4 AGH,-.0'%# $#2 "2 '$7 0*+0, :0 UUUUU ')+* ) ,-.&amp;/%0 &amp;&gt; # $ 6 - &amp;$ (../ !#$ 0 0 # $$# 2 6 $%#$ $ *2(../R ."0 2$$ $@8 "@@$3'6$ 8</w:t>
      </w:r>
    </w:p>
    <w:p>
      <w:r>
        <w:t>0$#'9$"$</w:t>
      </w:r>
    </w:p>
    <w:p>
      <w:r>
        <w:t>&amp;$'$ 8</w:t>
      </w:r>
    </w:p>
    <w:p>
      <w:r>
        <w:t>0#&amp;J</w:t>
      </w:r>
    </w:p>
    <w:p>
      <w:r>
        <w:t>#$#@#2 4 #22$;C $0</w:t>
      </w:r>
    </w:p>
    <w:p>
      <w:r>
        <w:t>'*)*' )+,-)(../</w:t>
      </w:r>
    </w:p>
    <w:p>
      <w:r>
        <w:t>3&amp;%</w:t>
      </w:r>
    </w:p>
    <w:p>
      <w:r>
        <w:t>"@@$38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