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ATA/684/2005 vom 14. Oktober 2005</w:t>
      </w:r>
    </w:p>
    <w:p>
      <w:r>
        <w:t>GE Cour de justice, 2005-10-14, DE</w:t>
      </w:r>
    </w:p>
    <w:p>
      <w:r>
        <w:rPr>
          <w:b/>
        </w:rPr>
        <w:t xml:space="preserve">Quelle: </w:t>
      </w:r>
      <w:r>
        <w:t>https://mcp.opencaselaw.ch/entscheid/ge_gerichte_ATA_684_2005</w:t>
      </w:r>
    </w:p>
    <w:p>
      <w:r>
        <w:t>FR: GE_GERICHTE ATA/684/2005 du 14 octobre 2005</w:t>
      </w:r>
    </w:p>
    <w:p>
      <w:r>
        <w:t>IT: GE_GERICHTE ATA/684/2005 del 14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#$%"!&amp;&amp;&amp;&amp;&amp;&amp; ! "#$%"&amp;'() ) '(( ' ( '( )(' * +</w:t>
      </w:r>
    </w:p>
    <w:p>
      <w:r>
        <w:t>(' )('</w:t>
      </w:r>
    </w:p>
    <w:p>
      <w:r>
        <w:t>*+,-* ,.-/0,+11-</w:t>
      </w:r>
    </w:p>
    <w:p>
      <w:r>
        <w:t>23</w:t>
      </w:r>
    </w:p>
    <w:p>
      <w:r>
        <w:t>!)" 444444'250+') " 444444' "(6" )(78 +111 9" : " ; : " "(" " : ()7 3</w:t>
      </w:r>
    </w:p>
    <w:p>
      <w:r>
        <w:t>)" " +112' :" : "" ; 9 )" 3 )(78 +11.' *" )) ) "7" ") 9"" "(' 7) "9 =:" :(" ) ?7 )' ""8 ; :)8 ") "@7 : )9)")" '""7)3 .3</w:t>
      </w:r>
    </w:p>
    <w:p>
      <w:r>
        <w:t>2. (" +11A' :)99" ) ) ") B"*CD :E "7 ";!3 444444" " +11A)=" " )" "3 "") )9"7 - ) )8 +11A )77"") )))" &amp;B"*CD)77"")E A3</w:t>
      </w:r>
    </w:p>
    <w:p>
      <w:r>
        <w:t>2F)(78+11A':"7 ";!3 444444" (" +11-3 )*)8( ")' " " ) ; ) 9)7 3 "") ; ) " )")9 ") :)99" 9 :"77"&amp; ")' :" &amp; ") :7"&amp; ")' +0 )(78+11A3</w:t>
      </w:r>
    </w:p>
    <w:p>
      <w:r>
        <w:t>"")) 9"" "( ? )"3 -3</w:t>
      </w:r>
    </w:p>
    <w:p>
      <w:r>
        <w:t>+- )G +11-' :)99" 9 7"&amp; ") 7" ; )" &amp;()" "%* 7" ) 8"= 444444' ; : ")!3 4444443)7 (8&gt;=:+2) )8+11-3 03</w:t>
      </w:r>
    </w:p>
    <w:p>
      <w:r>
        <w:t>+F 78+11-')": )7""!3 444444' 9");)9)7 3</w:t>
      </w:r>
    </w:p>
    <w:p>
      <w:r>
        <w:t>6)) "&amp;7"'!3 444444(" 9" ; :" )"H " (" G I 77 9) ()" ("3)=:"(" ( ) : :(")'": " 7";"( "( :(" I 9)3 /3</w:t>
      </w:r>
    </w:p>
    <w:p>
      <w:r>
        <w:t>+5 78+11-')99"")"))7" ") 7"" "(!3 444444 )"7)"3</w:t>
      </w:r>
    </w:p>
    <w:p>
      <w:r>
        <w:t>"" ) 7) " =:" " ) " ; ) 9)7 3 99 '":(" =" J""7 " '("'</w:t>
      </w:r>
    </w:p>
    <w:p>
      <w:r>
        <w:t>*.,-* ,.-/0,+11- "(" ;)"=:": " )444444H'" : " )*;3</w:t>
      </w:r>
    </w:p>
    <w:p>
      <w:r>
        <w:t>7 ; " " ( ()() =" C(+A) )8+11-3 F3</w:t>
      </w:r>
    </w:p>
    <w:p>
      <w:r>
        <w:t>+5 78 +11- )&gt;)' !3 444444 )77"")3 ""= =:" ) )3</w:t>
      </w:r>
    </w:p>
    <w:p>
      <w:r>
        <w:t>" ;?7)"' ") 99" )9)7"" )) ")" 3 53</w:t>
      </w:r>
    </w:p>
    <w:p>
      <w:r>
        <w:t>5) )8+11-'!3 444444)) "")3:(" 89"" : "" ") ; 9 " ))7"= )" (" ) "" " (": " ') "(" 7 )(7 3) ;"8 ")3 213</w:t>
      </w:r>
    </w:p>
    <w:p>
      <w:r>
        <w:t>2.) )8+11-':)99"")") &gt; )) 7) "9&gt;;?) 223</w:t>
      </w:r>
    </w:p>
    <w:p>
      <w:r>
        <w:t>6) "C ? ; 7" ") :)99"" )"' !3 444444 ) :) 444444'(8&gt;=:+1213</w:t>
      </w:r>
    </w:p>
    <w:p>
      <w:r>
        <w:t>( 23</w:t>
      </w:r>
    </w:p>
    <w:p>
      <w:r>
        <w:t>&gt; ( &gt;"" ") )7 ' ) ; &amp; (8B 3-0 )"K)&amp;" ")&gt;"""++)(7825A2* * +1-E3 +3</w:t>
      </w:r>
    </w:p>
    <w:p>
      <w:r>
        <w:t>" "): "0."2 8 '") "?&gt;)3)="&gt;)" )787"'"7 )&amp;7 9"'"?"7"&gt;) "B 32/3. E3</w:t>
      </w:r>
    </w:p>
    <w:p>
      <w:r>
        <w:t>:C'"")= +5 78+11-3" "?&gt;) (; ) : 8"7 &amp;20&gt;"25FFB6</w:t>
      </w:r>
    </w:p>
    <w:p>
      <w:r>
        <w:t>* L+321E'"87"" "9 "?&gt;)=""( ""3</w:t>
      </w:r>
    </w:p>
    <w:p>
      <w:r>
        <w:t>*A,-* ,.-/0,+11-</w:t>
      </w:r>
    </w:p>
    <w:p>
      <w:r>
        <w:t>:C' ("A) )8+11-'"87"" "9 "" 3 A3</w:t>
      </w:r>
    </w:p>
    <w:p>
      <w:r>
        <w:t>6)K "2.8"2)"9&gt;) K 8"7 &amp;+0725.2B6</w:t>
      </w:r>
    </w:p>
    <w:p>
      <w:r>
        <w:t>*62A+3+1E')=K"")()" )K?")7"C" ) "9"'K )" )7 '? 9" K K? ")'7 ) ) "))= "") 9) "=K) "9)7 3</w:t>
      </w:r>
    </w:p>
    <w:p>
      <w:r>
        <w:t>K " 2.8 " + 6</w:t>
      </w:r>
    </w:p>
    <w:p>
      <w:r>
        <w:t>()" = ") ? )"7)"36")8 ""K)) ;K? ")()" ) K?")' ") I ))&amp; "? 7)" 7?"77'(K)K )" &gt;""" )3</w:t>
      </w:r>
    </w:p>
    <w:p>
      <w:r>
        <w:t>:C': ;&gt; " =: )" 7"C" )" =:" ?" " "" ) )=) " )* ";)9)7 3 99 '!3 444444;""=:" 9" ))J:)"&amp;" 7))" ; =:" ) ("+11-3')=)" );)9)7 +F 78+11-'" "7)"8'9" :(")3 -3</w:t>
      </w:r>
    </w:p>
    <w:p>
      <w:r>
        <w:t>))&amp; ")'7;?7)": )" 7"C " 'I 9;" "=3 )99" ) ) '= :"9"?+-) )8+11-3 ""))77"") )) ") )9"73 03</w:t>
      </w:r>
    </w:p>
    <w:p>
      <w:r>
        <w:t>) )(7)J:?" '7)7 MB 3F/ E3 )'(</w:t>
      </w:r>
    </w:p>
    <w:p>
      <w:r>
        <w:t>,-./!0"1 (8)" &gt; 21) )8+11-!)" 444444) "") )77"") ) ) )" &amp; +5 78+11-H</w:t>
      </w:r>
    </w:p>
    <w:p>
      <w:r>
        <w:t>./#1</w:t>
      </w:r>
    </w:p>
    <w:p>
      <w:r>
        <w:t>*-,-* ,.-/0,+11- &gt; H " =K"K MK7)7 H " =' )9)77 ? " 5/ "( )" 9 K)&amp;" ") &gt;"""' I I ) '()"))" 7"" "9' &gt;) C ) "9" ")' ( "8 9H 77)" ))" ""=)")'7) "9 7)J( ) "&amp; ) ))7 "H")" I )"?7"7)" "8 9' 2111 2AH I "C )") ) '"()=)777)J(')"( I &gt;)" ;K()"H )77"= I ; ! "# $%"&amp;' () ) "" =K; )77"") ) ) )" &amp;' ; :)99"" )"' ; :)99" ) ) ")' ; :)99" 9 7"&amp; ") ; ; !")L78)" )"')"9)7 ")3 6"&amp; D!3J &amp;3 )7"87"" "9D &amp;99"C*&gt;" &gt;3D</w:t>
      </w:r>
    </w:p>
    <w:p>
      <w:r>
        <w:t>!3))"</w:t>
      </w:r>
    </w:p>
    <w:p>
      <w:r>
        <w:t>" D</w:t>
      </w:r>
    </w:p>
    <w:p>
      <w:r>
        <w:t>L3J&lt;C</w:t>
      </w:r>
    </w:p>
    <w:p>
      <w:r>
        <w:t>)")9)7 I )77"=? "3</w:t>
      </w:r>
    </w:p>
    <w:p>
      <w:r>
        <w:t>C('</w:t>
      </w:r>
    </w:p>
    <w:p>
      <w:r>
        <w:t>&amp;99"CD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