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ATA/684/2004 vom 31. August 2004</w:t>
      </w:r>
    </w:p>
    <w:p>
      <w:r>
        <w:t>GE Cour de justice, 2004-08-31, DE</w:t>
      </w:r>
    </w:p>
    <w:p>
      <w:r>
        <w:rPr>
          <w:b/>
        </w:rPr>
        <w:t xml:space="preserve">Quelle: </w:t>
      </w:r>
      <w:r>
        <w:t>https://mcp.opencaselaw.ch/entscheid/ge_gerichte_ATA_684_2004</w:t>
      </w:r>
    </w:p>
    <w:p>
      <w:r>
        <w:t>FR: GE_GERICHTE ATA/684/2004 du 31 août 2004</w:t>
      </w:r>
    </w:p>
    <w:p>
      <w:r>
        <w:t>IT: GE_GERICHTE ATA/684/2004 del 31 agosto 2004</w:t>
      </w:r>
    </w:p>
    <w:p>
      <w:pPr>
        <w:pStyle w:val="Heading2"/>
      </w:pPr>
      <w:r>
        <w:t>Regeste</w:t>
      </w:r>
    </w:p>
    <w:p>
      <w:r>
        <w:t>Résumé: Changement d'affectation d'un café-restaurant en " café-restaurant avec musique forte ". Opposition du voisin, copropriétaire de l'immeuble, au motif que ce changement conduit à une sollicitation accrue de la ventilation (en copropriété) de l'immeuble, causant un niveau d'émission plus important qu'auparavant. Le voisin copropriétaire a qualité pour agir contre l'octroi de l'autorisation. Porté de l'art. 14 LCI en matière de bruit. Le système de ventilation de l'immeuble est une installation fixe au sens de l'art. 7 al. 7 LPE et 2 al. 1 OPB. Il ne peut dépasser les valeurs limites d'immissions fixées par les directives en matière de bruit et les normes SIA. Lorsque l'installation à l'origine du bruit est en copropriété, on ne peut subordonner l'autorisation à la condition que l'assainissement soit effectivement réalisé, le requérant n'ayant pas la libre disposition de la chose. Il suffit, du point de vue du droit public, que cet assainissement soit techniquement réalisable sur le plan de la technique et économiquement supportable. Les modalités de réalisation relèvent du droit privé.</w:t>
      </w:r>
    </w:p>
    <w:p>
      <w:pPr>
        <w:pStyle w:val="Heading2"/>
      </w:pPr>
      <w:r>
        <w:t>Volltext</w:t>
      </w:r>
    </w:p>
    <w:p>
      <w:r>
        <w:t>!!!! !" #$ %&amp;$ $</w:t>
      </w:r>
    </w:p>
    <w:p>
      <w:r>
        <w:t>"##" #"#</w:t>
      </w:r>
    </w:p>
    <w:p>
      <w:r>
        <w:t>"# " #</w:t>
      </w:r>
    </w:p>
    <w:p>
      <w:r>
        <w:t>$% &amp;$'</w:t>
      </w:r>
    </w:p>
    <w:p>
      <w:r>
        <w:t>#%</w:t>
      </w:r>
    </w:p>
    <w:p>
      <w:r>
        <w:t>!"!!!!! !'$"$%&amp;$</w:t>
      </w:r>
    </w:p>
    <w:p>
      <w:r>
        <w:t>()*+,( *+-./*)--,</w:t>
      </w:r>
    </w:p>
    <w:p>
      <w:r>
        <w:t>+0</w:t>
      </w:r>
    </w:p>
    <w:p>
      <w:r>
        <w:t>$" #000'12"(34#56$" "$&amp;78)---%9( $77 :;0 "7 8" 8"7 $&amp;?$$ "$)0 ,0</w:t>
      </w:r>
    </w:p>
    <w:p>
      <w:r>
        <w:t>#: @$ "$6@:6$" 0 A0</w:t>
      </w:r>
    </w:p>
    <w:p>
      <w:r>
        <w:t>:0 "7 %+CDC0B 37 &amp; " "$ $7$ E" 7$$(8$ " $ $" % $ E"@ $&amp; /37 F:"7780$ G 1 G$: 7 " "@% 1!0000'0%@":$0 7"E" 7$$(8$6" %"6 &amp; " "$ % &amp; " "$: 7 !000'0% " " $77:"7780 .0</w:t>
      </w:r>
    </w:p>
    <w:p>
      <w:r>
        <w:t>7$"$&amp;78)---% 7 G "%$" " 2"( 34'5 $" 7$"7 #16$" $9( %?( (E $($%$9$7:"$ E3@&amp;:" "$: "(G$HB%)+E--1-)E--0 D0</w:t>
      </w:r>
    </w:p>
    <w:p>
      <w:r>
        <w:t>!0 0 0 '0 : " 3 " 7 :" " 8" $" :6$" "$% $" "$ "7" 1:$($0 I0</w:t>
      </w:r>
    </w:p>
    <w:p>
      <w:r>
        <w:t>!F 7%!000'0$ "1$99"8" 0 7 :7F7 %:@"7 $F7 2"(34 5%7J7@ :$99" $ :" "$ &amp;" 2"(34 5 &amp;" $ "$ $ 8" B$7 $ "$" 2"(34 '5 $ $ " 0 /0</w:t>
      </w:r>
    </w:p>
    <w:p>
      <w:r>
        <w:t>: &amp;%$:" "$" %@$ " "$&amp;" B 37&amp; " "$" "(0 C0</w:t>
      </w:r>
    </w:p>
    <w:p>
      <w:r>
        <w:t># $ 7 8 :E" ($ "" $ 7$ "@ 7"$&amp; :" " 6 8" 0 %$7%@7$$(8$,%. D% E % "" @ 7$$(8$ I /% &amp; " "&amp;7 :"778 : 7 !0 0 0 '0% " 8B 0 8" $" :78&amp; " "$" 6"F9"6$7' +/+% G$$77" 0</w:t>
      </w:r>
    </w:p>
    <w:p>
      <w:r>
        <w:t>(,*+,( *+-./*)--, +-0</w:t>
      </w:r>
    </w:p>
    <w:p>
      <w:r>
        <w:t>$7"1$837%#$%G&amp;")--+%1 &amp;6 "$ &amp; " "$:"778%$7$ "7 7$ " 6 7""$ $9$7 1 : " , :$$ $ 2$" C, 5 @:8" 7"@: "8": 7 0 68" $ "3 $7$ 7 $E$: 8"7 %"$ B7 0$ 1:" $ $ "@:9$ 7 0" % 7%$ " "$&amp;" F&amp;: "+A0F"9$ % 7$T" &amp;80 D0</w:t>
      </w:r>
    </w:p>
    <w:p>
      <w:r>
        <w:t>@ "$ &amp;$" " 8" $" &amp; " "$ :"778G "9"%""@:GF$77""$%: "$: $" "$ "&amp; 0</w:t>
      </w:r>
    </w:p>
    <w:p>
      <w:r>
        <w:t>$ "$$$ 8" FF" "$9 $ "$K&amp;"$7 I$ $8+C/,2 ('/+A0-+5 $$:6 "$9 $2$$$ "$$ 8" +. 78 +C/D U ( ' /+A0A+V% $$ $ "$ $ "$$ B$$7"9 "$)AG&amp;" +CCDU'('/+A0ACV%3F7 F&amp;$"$ "$$ 8" &amp;"8 "$+)9&amp;")--,U(W+I-0+-V50</w:t>
      </w:r>
    </w:p>
    <w:p>
      <w:r>
        <w:t>@"7 8&gt; "7 " "$ $ 7$8" $ :6$" "$$" 8" 6 "9"" $77" "$9"6% "I"I %)"+ ,"+0$ 1G "63F7 "$2 0+0) 050</w:t>
      </w:r>
    </w:p>
    <w:p>
      <w:r>
        <w:t>'$ "8F7 " "&amp;+-7+CCC@F$7 $8 $6$ "$$ 8" $ 7"" "$</w:t>
      </w:r>
    </w:p>
    <w:p>
      <w:r>
        <w:t>2 *I/+*)--+ )I $&amp;78 )--+5% @" 9"6 &amp; "7" :"77""$ 8"7 8"% $ "F 9$ "2 #+,-,C%$"0)0+ J " R 0(0# %$ "$$ 8" $"$ "$K&amp;"$7 %X"E)--)%0+-+ )CDR #0</w:t>
      </w:r>
    </w:p>
    <w:p>
      <w:r>
        <w:t>%$"$ "$K&amp;"$7 0"+CC. 1 +CCC% )--+% 0 ,D50 $7 ' +/+ F7 "8 2 *I/+*)--+)I$&amp;78)--+50</w:t>
      </w:r>
    </w:p>
    <w:p>
      <w:r>
        <w:t>$N %: "+A"+ &amp;$" @ 7 9EF7 :99 "$$@:$ "$$" "$</w:t>
      </w:r>
    </w:p>
    <w:p>
      <w:r>
        <w:t>(C*+,( *+-./*)--, J :"$&amp;" F&amp; $ &amp;$""F0 7 $T "$" "$&amp;"1"7" "9" :$8G F7 "$9% K$ $$ $" 9 &amp;% F 7% $8G 2 0AC0+ R #++I 8+ICR #++A 8))-R *DCA*+CCC),$&amp;78+CCC50 I0</w:t>
      </w:r>
    </w:p>
    <w:p>
      <w:r>
        <w:t>'$: "++ %$ "$ 7$E"@%8" %&amp;"8 "$ B$$ "7" 7"1$2"7" "$7""$R 0 +50 77 " 6" % " "7$ % 1 " &amp; "9% "7" 7""$ 7 @ 7 : E"@ $" "$:6$" "$ $ @$" $$7"@7 $ 8 20)50 /0</w:t>
      </w:r>
    </w:p>
    <w:p>
      <w:r>
        <w:t>$ " "$" "$% : " / &amp;$" @ $@: " "$ 9"6 G1 6" 7$7 : &amp;"F $$ 7$"9"%7""$8" 7 :" "$$&amp;6 $7$"9"&amp;$ %$9$77 6"$" "$: $" :6 "$%J "7" 7 $T "8 E"@ :6$" "$% $$7"@7 $ 8 20 +50 $@ :" "$ $ 87 7$"9"%7""$8" :78:" "$&amp;$ 7$"J "7" 9Q$1&amp;"7" :"77""$20 )50</w:t>
      </w:r>
    </w:p>
    <w:p>
      <w:r>
        <w:t>6 7 :" , "$" "$% 9$7 "$% F"7 7$"9" "$ :6$" "$ $&amp;$@ :" "$ $ $" $77 7$"9" "$ $ 8 : " "$ 9"6 $@:" B " : 1 @ :" "$ 7J7 S "$:"77""$8" &amp;0</w:t>
      </w:r>
    </w:p>
    <w:p>
      <w:r>
        <w:t>:3% B 37 &amp; " "$ $ " +CDC% $" &amp; : &amp;"F :0 : "" "7 &amp; $ &amp; " "$:$($&amp;1%7"$&amp; " "$: 0EF7 :99 "$&amp;"F$S "87 8$" &amp; " "$$($% $"" "$:" "$ "&amp; :7""$"7$ 03$@:" S7$"9" "$:6$" "$ "9 6" "$ :"77""$ &amp;% EF7 :99 "$ $" 7$"9" "$:" "$9"6 : "/2 0/0,50</w:t>
      </w:r>
    </w:p>
    <w:p>
      <w:r>
        <w:t>$@%7""$&amp;$ J "7" 9Q$1 &amp;"7" :"77""$2 0/0)50 C0</w:t>
      </w:r>
    </w:p>
    <w:p>
      <w:r>
        <w:t>&amp; $ 9"6 " "&amp; 7 "$% "" @ $7 ' +/+0 '$ "3% "77""$% $" 8" Q "</w:t>
      </w:r>
    </w:p>
    <w:p>
      <w:r>
        <w:t>(+-*+,( *+-./*)--, : 7 %$"&amp; ,.2 5G$2-DE--1))E--5 ,- 2 5" 2))E--1-DE--50</w:t>
      </w:r>
    </w:p>
    <w:p>
      <w:r>
        <w:t>:3% " "99 7 $ "@ :$ $G$ $$ %$ $ 7$ 7 &amp;"7" " OH(07 $" 6 "@%$$ 99 0 '" :$ " $ $ "@ )I $M )A 78 )--+% 7 " 7J7"%8" 1$7$ $%"9" "$7 :9 $ "$PA&amp;"$0</w:t>
      </w:r>
    </w:p>
    <w:p>
      <w:r>
        <w:t>$@"3@8" $" &amp; " "$ $&amp; 99 "$ 7"3 $ F"F8 &amp; :"77""$" 0EF7 :99 "$ ""J $" : 0 ""7 7 " "77""$ 1 "&amp;$ 8$&amp;$""$" J 6"F%$9$77 1: "+,0 +-0</w:t>
      </w:r>
    </w:p>
    <w:p>
      <w:r>
        <w:t>99 % $ "3 "$" "$% : $" :6 "$ $$ :""7 " "$ 9"6 @" $ "8 7"3 $ 8 7 &amp; "7" :"77""$% 3 &amp;$" :" "$2 0+,0+50" "$$ ""7$T "8 E"@ :6$" "$ $$7"@7 $ 8 2 0 +, 0 ) 0 5% 9Q$ @ &amp; "7" :"77""$$" 2 0+,0) 0850</w:t>
      </w:r>
    </w:p>
    <w:p>
      <w:r>
        <w:t>:3% "" @: GF $77""$% $"8"" :""7 :$ 8"1 "9 "$$" 0 ""%": "" 8&gt; "7 7 " $ "$FF $"$ ""$" 7%$$7"@7 $ 8% " 17 $G $9$7" &amp;6"F 0</w:t>
      </w:r>
    </w:p>
    <w:p>
      <w:r>
        <w:t>F%$"#+.G" )--A: 99" 09" 7 "$: $" "$$8 %":7$ $&amp;" "$@ &amp;6 &amp;"F $ 1 7J7 : &amp; " $"0</w:t>
      </w:r>
    </w:p>
    <w:p>
      <w:r>
        <w:t>99 %$$ " 8:$ "@)A 78)--+% $"8"" :""8" " 7$"%: 7 !000'0% FF F"&amp; " "$: 7 7 7 $ 0 $" $ J 87 8" @ &amp;6 &amp;"F$ $"8 1""77""$7"399" 0</w:t>
      </w:r>
    </w:p>
    <w:p>
      <w:r>
        <w:t>7 $&amp;" $@ 8$ 1 &amp;$B% $ $" "$% 6 &amp; 9"6 :0 &amp;" :% 1 $ 7$"%@:""7 "7$$7 " E"@7 "8 $$7"@7 $ 80</w:t>
      </w:r>
    </w:p>
    <w:p>
      <w:r>
        <w:t>(++*+,( *+-./*)--, ++0</w:t>
      </w:r>
    </w:p>
    <w:p>
      <w:r>
        <w:t>% &amp; " "$ : 7 !000'0@" 9" %E %9" &amp;6%$ $$" 2 50: $ $"8 :$ " : $" "$ $" "$ @ ""7 $" 99 "&amp;7 "%$" ""6:B %1"%"$" "$ E$0 99 % 7$" " "$ ""7 2$" :" &amp; "$% " "$9"% 7" "$$77F%$8"" % 05 3&amp; $" $$" 2 0DAD I+)$"&amp;""+- 78C-IU'(')+-V5 $" &amp;$""F2 0D/A'R #C. +C,R//+-R/I,D)50:" "$"$" "$ $7 GF"&amp;" $GF7"" "90</w:t>
      </w:r>
    </w:p>
    <w:p>
      <w:r>
        <w:t>99" $% " $" &amp;$" 8"%@:""7 $" E"@7 "8 $$7"@7 $ 8 $ @ : $" "$ "J $ $B0 :3%": """@:""7 $" 99 "&amp;7 "&amp; "&amp;: $" "$0</w:t>
      </w:r>
    </w:p>
    <w:p>
      <w:r>
        <w:t>$ "$ $9$7 "" $$ "$" % @" 6"F @:" 6" $ "$8 7"7$ " J 8" "&amp; $7$7"2 #+))),D$"0A*880)ADR++CA+$"0A0A,R,A/ $"0)0,.,R,IA$"0,0,II50 $ F$" &amp;$""%@" % 8%F" "$ $8&amp; GF"&amp;" "3 : $" 7"" "&amp; " " " : $" "$ :6 0</w:t>
      </w:r>
    </w:p>
    <w:p>
      <w:r>
        <w:t>$ 3F F7 " " : $" "$% $ $G $ "$ $ :99 "$: %$" &amp;$" 8"%8$$1:$ $$" "%7"67"$" &amp;$9$7" &amp;$" 7"" "&amp;0</w:t>
      </w:r>
    </w:p>
    <w:p>
      <w:r>
        <w:t>&amp;7 " %$G %""$C7")--, $77""$$9"7 &amp;$B $$&amp;""$ $" 0 +)0</w:t>
      </w:r>
    </w:p>
    <w:p>
      <w:r>
        <w:t>7$7 &lt;#+K.--0(7"1EF#0"7" $&lt;#+:---0($1!000'0%1EF#2 0/I 50</w:t>
      </w:r>
    </w:p>
    <w:p>
      <w:r>
        <w:t>YYYYY</w:t>
      </w:r>
    </w:p>
    <w:p>
      <w:r>
        <w:t>"# &amp;</w:t>
      </w:r>
    </w:p>
    <w:p>
      <w:r>
        <w:t>(+)*+,( *+-./*)--, ()*+,-. &amp;8$" G ),G")--,#000'1$ ""$ $77""$ $$7 "3$ "$C7")--,R */. G R</w:t>
      </w:r>
    </w:p>
    <w:p>
      <w:r>
        <w:t>7 1EF$ 7$7 &lt;#+:.--0( "7" &lt;#+---0(9&amp;!000'0R " @% $9$77 6 " CI "&amp; $" 9 K$F" "$ G"""% J J $ %&amp;$"$$" 7"" "9% G$ 3 $ "9" "$% &amp; "8 9 R 77$" $$" ""@$"$%7$ "9 7$B&amp; $ "F $ $$7 "R"$" J $"67"7$" "8 9% +--- +A R J "3 $"$ $ %"&amp;$@$777$B&amp;%$"&amp; J G$" 1K&amp;$"R $77"@ J 1 ! " #$ % &amp;$ $ % 1 $77""$ $ $ 7 "3 $ "$% 7 K7F7 %K@"7 $F7 ""@K1!'$"$%&amp;$ !0 0!000'00 012-/ 3. !7$&amp;B%" %!0'E"%!7&lt;"%!0E"%!0BE3%GF0 $7"8 7"" "94 F99"3(G" 4</w:t>
      </w:r>
    </w:p>
    <w:p>
      <w:r>
        <w:t>0"$('"F"</w:t>
      </w:r>
    </w:p>
    <w:p>
      <w:r>
        <w:t>&amp;"(" 4</w:t>
      </w:r>
    </w:p>
    <w:p>
      <w:r>
        <w:t>0$&amp;B</w:t>
      </w:r>
    </w:p>
    <w:p>
      <w:r>
        <w:t>$"$9$7 J $77"@6 "0</w:t>
      </w:r>
    </w:p>
    <w:p>
      <w:r>
        <w:t>3&amp;%</w:t>
      </w:r>
    </w:p>
    <w:p>
      <w:r>
        <w:t>F99"34</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