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ATA/683/2005 vom 14. Oktober 2005</w:t>
      </w:r>
    </w:p>
    <w:p>
      <w:r>
        <w:t>GE Cour de justice, 2005-10-14, DE</w:t>
      </w:r>
    </w:p>
    <w:p>
      <w:r>
        <w:rPr>
          <w:b/>
        </w:rPr>
        <w:t xml:space="preserve">Quelle: </w:t>
      </w:r>
      <w:r>
        <w:t>https://mcp.opencaselaw.ch/entscheid/ge_gerichte_ATA_683_2005</w:t>
      </w:r>
    </w:p>
    <w:p>
      <w:r>
        <w:t>FR: GE_GERICHTE ATA/683/2005 du 14 octobre 2005</w:t>
      </w:r>
    </w:p>
    <w:p>
      <w:r>
        <w:t>IT: GE_GERICHTE ATA/683/2005 del 14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#$%"!&amp;'''''' !"#$% &amp;#% % ())()</w:t>
      </w:r>
    </w:p>
    <w:p>
      <w:r>
        <w:t>() *)(</w:t>
      </w:r>
    </w:p>
    <w:p>
      <w:r>
        <w:t>+,</w:t>
      </w:r>
    </w:p>
    <w:p>
      <w:r>
        <w:t>)(</w:t>
      </w:r>
    </w:p>
    <w:p>
      <w:r>
        <w:t>*)(</w:t>
      </w:r>
    </w:p>
    <w:p>
      <w:r>
        <w:t>'()*' )+,-()(..,</w:t>
      </w:r>
    </w:p>
    <w:p>
      <w:r>
        <w:t>/0</w:t>
      </w:r>
    </w:p>
    <w:p>
      <w:r>
        <w:t>111111/23(4111111&amp;!05111111 $%$ 6$0 (0</w:t>
      </w:r>
    </w:p>
    <w:p>
      <w:r>
        <w:t>/2#$(..(&amp;7%88$886$9$':;7 7$ % // %#&gt;? (../ !05111111 &gt;% $8 @ $'$7#$ #$&gt;??@7$ $ #$ $&gt;7 $% $A$#$ &gt; $%$ $ $%% $$ 7 &amp;% 7#%$$$%&gt; &gt;B@ 6&gt;$ 6$ $ $ 4 % 60 #%$ 7$ %C7%$6$&amp;$ $ D$6$?&amp;$&gt; @7$$ D%4$%4 $ &gt; %B$?7 $+ %# $%#6%$ EB%&gt;&gt; $? 8%&gt; F%#&gt;?/2,.9 G'H.0/./ $(..(&amp;8 @%$$7D%$ 4I&gt;% $ J0 +0</w:t>
      </w:r>
    </w:p>
    <w:p>
      <w:r>
        <w:t>/, &gt;$ (..(&amp; !05111111 7%88$ % % $%9$':;7 B8$7%? $ $7$ $ &amp;&gt;$$ % %%? $0 F0</w:t>
      </w:r>
    </w:p>
    <w:p>
      <w:r>
        <w:t>(2=$(..,&amp;!051111114%# 70#$ ?$ K6 $%$)%LC/-8#$(..,&gt;$ 7#$ &gt; &gt;B % % C0 6&gt; #%$@7$%$ 8$7%?= &gt;% $ 0$ @7$%#$ ?8$$7%6&gt;&gt;7$ 0!05111111 7 4 $ :%$D'%6 6#%$&amp;% M' #%$%$7&amp;&gt;$$7%$ 4 #$$ 7 BB4?8$$7$0 ,0</w:t>
      </w:r>
    </w:p>
    <w:p>
      <w:r>
        <w:t>(* &gt;?(..,&amp;!051111117 %%4% #$%% %LC0 7 $ $ % $ @$ $ #$ $6 4 7%% &amp; &gt;$ #$ 8 $# 60 $ % 7?% %$# $ &gt; &gt;$%:GN$ D$#$ $ :#0 *0</w:t>
      </w:r>
    </w:p>
    <w:p>
      <w:r>
        <w:t>(- &gt;?(..,&amp;!05111111 788$$%$ %&gt; $%&gt;$$ $#0 -0</w:t>
      </w:r>
    </w:p>
    <w:p>
      <w:r>
        <w:t>(2 &gt;?(..,&amp;%&gt;&gt;$$% %%%$ 69$':; 7% $%%%(- &gt;?(..,788$$%$&gt;$$&gt;$ 4D&gt;%$&amp;%$ =@7(-%#&gt;?(..,0</w:t>
      </w:r>
    </w:p>
    <w:p>
      <w:r>
        <w:t>'+)*' )+,-()(.., 30</w:t>
      </w:r>
    </w:p>
    <w:p>
      <w:r>
        <w:t>+ % %? (..,&amp; !05111111 7 # %O ?8$ 7$ =$$@0 20</w:t>
      </w:r>
    </w:p>
    <w:p>
      <w:r>
        <w:t>/. % %? (..,&amp; #% % % % %&gt; !05111111&amp; % 4 7 $% $$% $ %&gt;&gt;$$% $ 0!051111117 $ %%4% A$ $ $@&gt; $88=@74@% %$ ?$$0#$ % 4$$@7$%B$ $ %$0:%&amp;$7 $ &gt;$$?&gt;$ $ $%&gt;$$ $#0 /.0</w:t>
      </w:r>
    </w:p>
    <w:p>
      <w:r>
        <w:t>//% %?(..,&amp; %%%$0 %$ 7#%$7%?# $%48%&gt;0 //0</w:t>
      </w:r>
    </w:p>
    <w:p>
      <w:r>
        <w:t>/+% %?(..,&amp;788$$%$%%0% 4 % = &gt;% $8 @ 7$ 7#$ $ &gt; $ % %#%% $&gt; %C @7$7 $ %%BC$@&gt; 4% 8%&gt; A$#$ %&gt;4D$0 /(0</w:t>
      </w:r>
    </w:p>
    <w:p>
      <w:r>
        <w:t>%$% $#&gt; 788$$ %$&amp; !05111111 %&gt; #%$ 7%% =6 7$ $% /, #$ (..( % $8 $% 4 %$ 8 8$ + % %? /2,/ 9H ' H 3/(0/(/ %$ 7&gt;$%&gt; #$ +&amp;% $7D$%=$$$ 8&gt; 7 , 0 (3=#$(..+&amp;!05111111 4 %# %&gt;&amp;#%$7%%%6&amp;4$ %$&gt;%$ 7&gt;$%&gt; #$ %$%6$%7 $ /+F%$(/&gt;?/2+-9'H+//0 $ # =$$ $% %&gt; &amp; % #?9 0,* %$E%6$ $%=$$$((%#&gt;?/2F/' ' (.,A 0*+0/ 0?%$%&gt;$$ $#/( &gt;? /23,' ' ,/. 6/*=$/2339H</w:t>
      </w:r>
    </w:p>
    <w:p>
      <w:r>
        <w:t>'"(0/. $$ $8 $D=%@$$# $$0</w:t>
      </w:r>
    </w:p>
    <w:p>
      <w:r>
        <w:t>% /.% %?(.., %688 $? &gt;P&gt;=%0 /F% %?(..,&amp;$?&gt;$$ $8 $$$$ 0 +0</w:t>
      </w:r>
    </w:p>
    <w:p>
      <w:r>
        <w:t>H$$$%#%$%ED$%&gt;$:$ % $8$&amp;</w:t>
      </w:r>
    </w:p>
    <w:p>
      <w:r>
        <w:t>'F)*' )+,-()(.., E %$ %%&gt; &amp;D8$EED $%&amp;&gt; % $%%@$$% 8% $@E % $ 8%&gt; &amp; % &gt;&gt; $ % %&gt;% &gt; =@E% &gt;: 4 %@E84%? &gt;D$ $% %$ 9 0/+?0 / 0%$8=% E ?$&gt; 6(*&gt; /2+/9H</w:t>
      </w:r>
    </w:p>
    <w:p>
      <w:r>
        <w:t>'H/F(0(. ?(..,A ),F,)(..F /*=$(..FA )(-,)(..F+.&gt;(..F )FF/)(..+(3&gt;$ (..+ $ $% $$ %@$$% 8% $ @ % % % $ 8%&gt; 0 $$%$# P %$%&gt;&gt;% %@E 6 $8$ DB6E $/+H</w:t>
      </w:r>
    </w:p>
    <w:p>
      <w:r>
        <w:t>$$%@E$8% $: 6$ $&gt; $% % %?% 4 E@$$ $% $: %$ 9 0/+8 0H</w:t>
      </w:r>
    </w:p>
    <w:p>
      <w:r>
        <w:t>$$ $# 6&gt; %$?%@%%&gt;$&gt; E %%&gt; 6#&gt; 6#$%$ 6$ %% @&amp; %&gt;% $8&amp;8$ E%?= E%$ % %&gt;0</w:t>
      </w:r>
    </w:p>
    <w:p>
      <w:r>
        <w:t>7:&amp;% %?%&gt;$8 &gt; 47 ?$&gt; %$7$ $ $87$ # $% %$ %@7$ $%7$M'0&amp;&gt;P&gt;7$7#$%&amp;$7 %%BC$@&gt; 4% %$(* &gt;?(..,0%O &amp;$ %&gt;4D$ %$$% $ $ $%7 $/+F@$$&gt;6$%0</w:t>
      </w:r>
    </w:p>
    <w:p>
      <w:r>
        <w:t>8$&amp; $ 8$ 6&gt; 7%?= 7 D$%=$$$ 8&gt; % $@&amp;%%/,#$(..(0</w:t>
      </w:r>
    </w:p>
    <w:p>
      <w:r>
        <w:t>$$&amp;$ ?$@% 7%?%47 ?$&gt; $%$ 88 $#&amp;$4$%&gt; $&gt; %% C0 %&gt; 4 $ % 6$%&amp; $ % $ &gt; % $ %0 8$&amp;$6&gt; D=6980 %$ )(/)(..(/.=#$(..( $$ $# :%= $8$0 F0</w:t>
      </w:r>
    </w:p>
    <w:p>
      <w:r>
        <w:t>$$%% $%$ 6%# % $% $@0</w:t>
      </w:r>
    </w:p>
    <w:p>
      <w:r>
        <w:t>$&gt;$ $%&gt;$$ $#4D&gt;%$&amp;</w:t>
      </w:r>
    </w:p>
    <w:p>
      <w:r>
        <w:t>$ $ &gt; $$ % $ $%0 H $$% %$ % P %8$&gt;0 ,0</w:t>
      </w:r>
    </w:p>
    <w:p>
      <w:r>
        <w:t>% $?8$7$ =$$@0%$ :%P</w:t>
      </w:r>
    </w:p>
    <w:p>
      <w:r>
        <w:t>',)*' )+,-()(.., D&gt; 8$%$ $%7 $* :6&gt; 7$ =$$@*&gt;$/22*9 (.,0.F %&gt; 47 0 QQQQQ *( )</w:t>
      </w:r>
    </w:p>
    <w:p>
      <w:r>
        <w:t>-./0!1"2 #?%$ = /.% %?(..,!%$5111111% $$% %&gt;&gt;$$% % % %$ 6 (2 &gt;?(..,A /0#2 = A $ @E$E KE&gt;%&gt; A $ @&amp; %8%&gt;&gt; D $ 2- $# %$ 8 E%6$ $% =$$$&amp; P P % &amp;#%$%%$ &gt;$$ $8&amp; =% : % $8$ $%&amp; '# $? 8A &gt;&gt;%$ %%$ $$@%$%&amp;&gt;% $8 &gt;%C# % $6 % %%&gt; $A$%$ P %$D&gt;$&gt;%$ $? 8&amp; /... /FA P $: %$% % &amp;$#%@%&gt;&gt;&gt;%C#&amp;%$# P =%$ 4E#%$A %&gt;&gt;$@ P 4 ! "#$ % &amp; #% % $$ @E4 %&gt;&gt;$$% % % %$ 6&amp; 4 7%88$$ %$&amp; 4 7%88$ % % $%&amp; 4 7%88$ 8 &gt;$6 $% 4 4 !$%"&gt;?%$ %$&amp;%$8%&gt; $%0 H$6 ;!0CB:&amp;$ &amp;!&gt;G$&amp; !0B$&amp;=60</w:t>
      </w:r>
    </w:p>
    <w:p>
      <w:r>
        <w:t>'*)*' )+,-()(..,</w:t>
      </w:r>
    </w:p>
    <w:p>
      <w:r>
        <w:t>%&gt;$?&gt;$$ $8; 688$:'=$ =0;</w:t>
      </w:r>
    </w:p>
    <w:p>
      <w:r>
        <w:t>!0%%$</w:t>
      </w:r>
    </w:p>
    <w:p>
      <w:r>
        <w:t>$ ;</w:t>
      </w:r>
    </w:p>
    <w:p>
      <w:r>
        <w:t>"0CB:</w:t>
      </w:r>
    </w:p>
    <w:p>
      <w:r>
        <w:t>%$%8%&gt; P %&gt;&gt;$@D $0</w:t>
      </w:r>
    </w:p>
    <w:p>
      <w:r>
        <w:t>:#&amp;</w:t>
      </w:r>
    </w:p>
    <w:p>
      <w:r>
        <w:t>688$:;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