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ATA/682/2004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https://mcp.opencaselaw.ch/entscheid/ge_gerichte_ATA_682_2004</w:t>
      </w:r>
    </w:p>
    <w:p>
      <w:r>
        <w:t>FR: GE_GERICHTE ATA/682/2004 du 31 août 2004</w:t>
      </w:r>
    </w:p>
    <w:p>
      <w:r>
        <w:t>IT: GE_GERICHTE ATA/682/2004 del 31 agosto 2004</w:t>
      </w:r>
    </w:p>
    <w:p>
      <w:pPr>
        <w:pStyle w:val="Heading2"/>
      </w:pPr>
      <w:r>
        <w:t>Regeste</w:t>
      </w:r>
    </w:p>
    <w:p>
      <w:r>
        <w:t>Résumé: Examen de la taxation de commissions versées à des tiers et du caractère insolite des commissions. Notion de bénéfice net d'une société. La prestation de l'art. 66 litt. d aLCP doit être faite sans contre prestation équivalente et l'avantage doit être concédé à un actionnaire ou à un proche. L'opération considérée doit présenter un caractère insolite, c'est-à-dire non conforme aux règles usuelles en matière commerciale. Conditions non réalisées en l'espèce.</w:t>
      </w:r>
    </w:p>
    <w:p>
      <w:pPr>
        <w:pStyle w:val="Heading2"/>
      </w:pPr>
      <w:r>
        <w:t>Volltext</w:t>
      </w:r>
    </w:p>
    <w:p>
      <w:r>
        <w:t>! !"!!#!</w:t>
      </w:r>
    </w:p>
    <w:p>
      <w:r>
        <w:t>!!! ! !!$%&amp;</w:t>
      </w:r>
    </w:p>
    <w:p>
      <w:r>
        <w:t>'(((((((((( !! "##########$% %</w:t>
      </w:r>
    </w:p>
    <w:p>
      <w:r>
        <w:t>&amp;'()*&amp; ('*+,('--. !</w:t>
      </w:r>
    </w:p>
    <w:p>
      <w:r>
        <w:t>)%</w:t>
      </w:r>
    </w:p>
    <w:p>
      <w:r>
        <w:t>/!! 0########## $% % 1 23 // 2 / /4 53 !5/% $ 6// /7 8/ ##########% '%</w:t>
      </w:r>
    </w:p>
    <w:p>
      <w:r>
        <w:t>! ). 5/ ),,'4 0########## $% % 8/ ##########5749:/7/ !5/ /661//4 / /1/ : 9/ ; ? /9!%/2!/9!2/5/! 3! 8%##########4//7 @6/ 2 4 0########## $% % 6 / !/ 2/6 D 2/6 D9!!/ 2!),,&gt;%/!!//7!! EF*G'*.%&amp;1!!9//6 1EF'G''H%&amp;23/ 66/ ),,*% / /6 1 2!5/ : EF )I*G',&gt;%&amp;% 6 23 //99/ ,4H- -% 6 9/9/;/ J9/ !/45=;K4: 4 26/// 9/ L/&amp; @M2 FN6!:0##########$% %/9//5/;64 //!/C/9// J9/ !/45=;K J66// : /K% 2 F %</w:t>
      </w:r>
    </w:p>
    <w:p>
      <w:r>
        <w:t>0########## $% % 3 /7! , 1 ),,&gt; 7 J9/ !/5=;K /:/6/!699// 95! 3##########%//2!5/:EF),.G&gt;--%&amp;4 -G---%&amp;958/##########EF))-G---%&amp;95 /!!!/P##########$% %</w:t>
      </w:r>
    </w:p>
    <w:p>
      <w:r>
        <w:t>&amp;.()*&amp; ('*+,('--. +%</w:t>
      </w:r>
    </w:p>
    <w:p>
      <w:r>
        <w:t>')561),,&gt;42 F/9/!:0##########$% %1 3/ !1/ // 2/ /% 1!!9/ /6 1 !/ EF*'-G'*.%&amp; //6 12!5/:EF)I*2',&gt;%&amp;4 /6 D EF)*IG,H&gt;4I-%9/42 FC!1!!9/!!EF*G'*.%&amp; 6EF.,'G---%&amp; J66//:/K4// 726EF'*G---%&amp; J9/ !/45=;K% I%</w:t>
      </w:r>
    </w:p>
    <w:p>
      <w:r>
        <w:t>0##########$% %96!!6/I!61),,&gt;4: /9//1')561),,&gt;!1/61!!9/ EF*G'*.%&amp;72/9/;/!/9/% H%</w:t>
      </w:r>
    </w:p>
    <w:p>
      <w:r>
        <w:t>'+ 6 ),,H4 2 F /9/! : 0########## $% % 1 /9//9 ),,&gt; !1/ // 5 /4 // 72 J!6 /9/! ),,&gt;K 6/9/ 1 /9/! ') 561 ),,&gt; 1 2/ /% 1 /9//9 / // 5 / 6// 1!!9/ /6 1 EF .,,G&gt;-.%&amp; / /6 1 EF)H'G)+*%&amp;4 /6 DEF).)G*).4)&gt;%1!!9//6 19/; !6 /9/!),,&gt;L//N/:EF*'-G'*.%&amp; / /6 1EF)H'G)+*%&amp;%2/6 DQ/:EF)*HG-'&gt;4H-%</w:t>
      </w:r>
    </w:p>
    <w:p>
      <w:r>
        <w:t>2 F3 /7!725/Q !5/9/499 /EF.,&gt;GHII%&amp;3/),,&gt;2//4 /!!/1125/ 9/! /9// 72 / 5/ ! )H 61 ),,&gt;% 5 !/ !/ /6 / : 0########## $% % !6 !/! 99! J66//:/K%2 F 4 O !/ 53 99! 1!!9/// 66//4 6B6 7 6 !/ : 26 /6 /5/% )-%</w:t>
      </w:r>
    </w:p>
    <w:p>
      <w:r>
        <w:t>0##########$% %! 'H6/),,H:6/;6 2 F J66// : /K% /!!4 /5 6/1R/643 /7!7C/99//7/ !5/),,* 25/ 1/;! : 9/ :88%##########4//72:/!!!/ P########## $% % !/!4 7/ ;!/ /!! /661//@4 !/ 1/ // @ !;/ 4 / 7 5/ :'-? /9!=!!6B!% 66//25/!!5! ! !/ : !/ 9/ ),,&gt;% 1!!9/// 66//2!/ //0##########$% %/5/!!/ /! /!!/!6/7 /5/!;/!23// /4:23 /2;;6 !/!% ))%</w:t>
      </w:r>
    </w:p>
    <w:p>
      <w:r>
        <w:t>. 1 '---4 2 F ! : !6/ 96! I!61),,&gt; 0##########$% %2 F /66/3/ /9/!:0##########$% %1),,&gt;!1/ //2/ /% 1!!9/ /6 1 !/ B! : EF ')*G&gt;+H%&amp; /4 : EF )H'G)+*%&amp;4 /6 D EFI+G--.4)-%S9/42 F 6! / 9/ !/ 5=; : EF )*G.'&gt;%&amp; ! 6 J66//:/K:EF),+G---%&amp;%</w:t>
      </w:r>
    </w:p>
    <w:p>
      <w:r>
        <w:t>$2;/ 6/ 4 2 F 6/ 6 9/ !/: ?/6!! 3##########4/EF ,G+I&gt;%&amp;4 ! EF ),.G&gt;--%&amp;% 9/ !/ 5=; 6 1//! : EF '*G---%&amp;4 /6/! 99// 6/4 4 /3/),,&gt;42!5/:EF)*G.'&gt;LEF '*G---%&amp;%(%EF,G+I&gt;%&amp;N%</w:t>
      </w:r>
    </w:p>
    <w:p>
      <w:r>
        <w:t>7/ J66//:/K42 F/!!7 21 !/ J @ !6/66 &amp;)-?%66// !/ / // EF .,'G---%&amp; : EF ),+G---%&amp;% 1!!9/ LEF*'-G'*.%&amp;N 9/; 1 /9/! '+ 6 ),,H 1/7 J!6 /9/!),,&gt;KL//N !7!!/6/!26 EF '-&gt;G+I&gt;%&amp; LEF ,G+I&gt;%&amp; T EF ,+G---%&amp;N4 7/ 1/ : 5 1!!9//6 1EF')*G&gt;+H%&amp;% )'%</w:t>
      </w:r>
    </w:p>
    <w:p>
      <w:r>
        <w:t>2 F / !! /96! 23/ 2 24 !).5/),,'40##########$% %8%##########% / 6!!6/:2 F 0##########$% %6/ /@C/</w:t>
      </w:r>
    </w:p>
    <w:p>
      <w:r>
        <w:t>&amp;&gt;()*&amp; ('*+,('--. 9/; 1 2!5/ 66// / 5/ !! ? %</w:t>
      </w:r>
    </w:p>
    <w:p>
      <w:r>
        <w:t>0##########$% %! 'H561'--)4!/ 366//:&gt;?%/!! ! !//725/ 5!4 =! 9///99/!9//@ ;/4/ !5/+-? 6'--'566// 6/@ 2/6 D L/&amp; @M 66//N4 ;6725/ !!66!5 !52 F% )H%</w:t>
      </w:r>
    </w:p>
    <w:p>
      <w:r>
        <w:t>2 FC*C/'--'%;672 5/9/5/ !!6/42 F/;!7 25/ ! 573)&gt;?! /: /7 1 455 247/5/!5!!23/66//: /),,'% ),%</w:t>
      </w:r>
    </w:p>
    <w:p>
      <w:r>
        <w:t>0########## $% % ! /7! )&gt; C/ '--'4 !; 7 2!/ 19/ !/! /725/5/ !!/;!58%##########%1!!9///66//2!/ //2//!6/7 /5/!;/!5/!! /11%56 !6/266EF+-G---%&amp;95 8%##########5/!!99!:/3 /46 5/ 6 /2 536),,*% '-%</w:t>
      </w:r>
    </w:p>
    <w:p>
      <w:r>
        <w:t>'&gt; C/ '--.4 66// 6! : 2 F 5!/9/ !/9/88%##########!/P##########$% %49/ 5//66// A5/!!!! 1!!9///% ')%</w:t>
      </w:r>
    </w:p>
    <w:p>
      <w:r>
        <w:t>2 F ! ', C/ '--. 74 9/4 5/ / 6 /1 2!/ Q'--.9/6!766// 5! ),,* 5/ !! /!;6 !! 1!!9///%</w:t>
      </w:r>
    </w:p>
    <w:p>
      <w:r>
        <w:t>!;6 !788%##########!/P##########$% %!/ /! /!!72/2//!6/7 /5/!;/! 5% '.%</w:t>
      </w:r>
    </w:p>
    <w:p>
      <w:r>
        <w:t>!// '- 561 '--.4 /9/! '+ /54 66// /66/% /!!72!/:1/72 F 5/!/:EF,G+I&gt;%&amp;2/6/! 9/99// 23/9/ ),,* 1!!9/ !/! 0########## $% % 6 / 99 : &gt;? 5 6! ! 3 ##########4 / EF ),.G&gt;--%&amp;% 66// /!!72 F5//Q6B!:EF),+G---%&amp; 666//:/%2 4566 66// // // ; / C/ % 2 4 5 25/ !! ! 7 66 5/!!5!://: ? ,4H-% $ 66 // 14 / EF ,,GH)-%&amp;4 / 2 F B !/4 //3EF.,'G---%&amp; 66//% 2 F!;6:9/6/ !//.1'--- 7/69/ !/% '&gt;%</w:t>
      </w:r>
    </w:p>
    <w:p>
      <w:r>
        <w:t>66//! !/)*C5/'--*4! / /!/ //9!//% '+%</w:t>
      </w:r>
    </w:p>
    <w:p>
      <w:r>
        <w:t>0##########$% %.9!5/'--*C49/ /2;6/66///5:21@// 66//5!42 4/42 471!!9/// 66//! 37/9//92// ? G---%&amp; 6/ 5/ !! 5! : 8% ##########% /4 66//5/99/% ',%</w:t>
      </w:r>
    </w:p>
    <w:p>
      <w:r>
        <w:t>2 F ! * C/ '--*4 / / !/ 66//4 6 @ //4 //4 / !6/5! 0##########$% %:8%########## 9/2/9 !/!635/ !).5/),,'% $7/ /!!/96!7!/;!:C;% ! )%</w:t>
      </w:r>
    </w:p>
    <w:p>
      <w:r>
        <w:t>) C5/ '--' ! 5/; / ! 9/ *1'--)LF/&amp;.)IN%G/H+/ !/7@; ! 72 ! G /7 3 7/ 66!5/;%/ //!/ // 7/ !5 ;!!6 ! 74 9 @; 3 /4 5 6 G /7 : G61 99/ 4 7 9/ : !1/ / !/ !/ : 5 / L (I)+('--. .- 61'--.4/%'V (*&gt;,('--.)-C/'--.4/%. !9!/!N%F/// /1G @% '%</w:t>
      </w:r>
    </w:p>
    <w:p>
      <w:r>
        <w:t>C! 6 / 5 C/// 6 !4 51L%&gt;+ /G;//C///''561),*)L&amp;</w:t>
      </w:r>
    </w:p>
    <w:p>
      <w:r>
        <w:t>'-&gt;NV%+.%)/ !6///5)' 61 ),H&gt;L &amp; &gt;)-NV%&gt;.%)F/N% .% % 96!6:/*+4/G/6 // 6 '. 61),,*L8&amp;.)&gt;N!5/;)C5/),,&gt;% / 1; / // /;!!/1/ 1/7,561)HHIL&amp;.-&gt;N%9/4:2/*) /! 6/ 84 7/ / 6/9// 2/6 // 6 4 2/6 D1!!9/ 6 6/@ !//5 2!5/;/9/21C33/ 5//964 24 3 / / // 4 2;/ 24 3 5% 2/6 D ! //5/Q2/ !5!7/7/ !//65/;%$/2 422/6 D !12//7//B7/!%</w:t>
      </w:r>
    </w:p>
    <w:p>
      <w:r>
        <w:t>&amp;,()*&amp; ('*+,('--.</w:t>
      </w:r>
    </w:p>
    <w:p>
      <w:r>
        <w:t>1%</w:t>
      </w:r>
    </w:p>
    <w:p>
      <w:r>
        <w:t>/// // !/!42 F2 !!: 3 3/4 2 2/ / 24 5% 2/6 D !6/52//25! !5!42/ 7/4:C/4!!%!/56422;2// 7 / B /!4 // 7 @5 2 F% 3 / 2/*)/! 6/842 //66 9/96:C/ /16///94 72619/!/:2!5/;5//4 6!/4B36/!:26 /166U / /L (&gt;'*('--*HC/'--*4/%'!9! /!N% *%</w:t>
      </w:r>
    </w:p>
    <w:p>
      <w:r>
        <w:t>5 66//4 //; ! 2/!;/4 1!!9/ /6 1!/! 0##########$% %),,*4 J66//:/K J9/ !/45=;K472/9/;6 9//!!//6!%$2;/ 6/ /466//C;!7 2!/:1/4;2/++ %&amp;4 6 : &gt;? 5 6! ! 3 ########## 2!),,*4/EF),.G&gt;--%&amp;%!!6/2 !! 7! 5 /1 6///9 /!! /11% 2 F :9/6/!//66// /4 7&amp;/963!!67/!// !6/72.1'---%$6//;/4 2 @47/6!/ /12B6// 66//:/%7//B !/!; // 7/ 9/;:2/++% &gt;% % S 2/ ++ 4 /!! 66 1!!9/ /6 11!!9/!/! 23/7/ !@2!U2/6 D 3/;/1472/!6 9/46 !23/ !!L%N%667/ !5!45 /94!23/4 5/! 7/ 5 B /!! 66 9/ 23 //4 7 ! 7/// 6!// 1/ /!!4 616 /4 / 5/ : /4 9 !;6 / 1!!9/ /6 1 L% N% // 7 /1 9!! 2 !66 ! 23 /6 C 2/ ++ 4 1!!9/ 2 /!! 6 4 //46 !%6 /!!=647//5B!96!63 // ;!!6 6/66451:3/%/!9/ 9/9!:2!6 1//!7/@ / // /6 !/5 / 66/ / 9/ LB /19!!'%)H*('--.')C/'--*4/%'%'!9!/!N%</w:t>
      </w:r>
    </w:p>
    <w:p>
      <w:r>
        <w:t>&amp;)-()*&amp; ('*+,('--.</w:t>
      </w:r>
    </w:p>
    <w:p>
      <w:r>
        <w:t>1% /1 6///9 : / / 2/ 2/ ! 2/ ++ % 5! 7 6/ W5 / // !/!//3//M2 4 //B9/ &amp; / !7/5V 2 4 25; / B !! : //: 4 % *. 6/// 9/ 2 X %$% %N% 1/;/!5/: 4 'HH $/!!%$% %!9!/!N%/16///9 /!! 7 / Y%N% +% % 5!//7!7/3 //9/ /4/ O72//6/57/ 2/ ++2!/!2 @%</w:t>
      </w:r>
    </w:p>
    <w:p>
      <w:r>
        <w:t>1% $2;/ 56 66// : /4 0########## $% % 3 /7! : / /4 B /4 / 7 1/!/588%##########/!!!/P########## $% %25!!!/9// 65C/99// 7/!/!6///!1!),,-%$2/ 3765! 0##########$% %/6 4@ //2 5!! %3!6/7!9517 /!!/1125!:2! 746625!66//4 : C/9/ !6 */!)F/42 F:7 / J66//:/K/ !:EF','G),'%&amp;4EF,,GH)-%&amp;4 : &gt;? %</w:t>
      </w:r>
    </w:p>
    <w:p>
      <w:r>
        <w:t>1% S 2/ &gt;* /! ) F/4 /1 6///9 !// @//% !6/:5!!6</w:t>
      </w:r>
    </w:p>
    <w:p>
      <w:r>
        <w:t>&amp;)'()*&amp; ('*+,('--. /6 14 @5//114!;66/9/3/ !5; /% / // ! 6 !/ 3@;//7/!;/ !2//99 %!;46/ !/9/7/9/4:!;6/ 5/ !// 72! 6/@ ;!! 2/ +, /! 6/ 42/&gt;*/! 6/F/ 6/16///92&amp; :/ /4!5;/114/! 66 6/9/57!LO "4!6///54'---4 %*'. *.)N%</w:t>
      </w:r>
    </w:p>
    <w:p>
      <w:r>
        <w:t>% S 2 / ;6/4 2 F !9@ : / // /9 !/! $/!!!;/@5L%))N4753 2/ 6 / ;! !6!! : ? 539/4753 !/3 !6!/: %2367//: 6 ! /1 6///9 1!!9// // 2/ &gt;* /! 6/F/%</w:t>
      </w:r>
    </w:p>
    <w:p>
      <w:r>
        <w:t>&amp;).()*&amp; ('*+,('--.</w:t>
      </w:r>
    </w:p>
    <w:p>
      <w:r>
        <w:t>1% / 66// 5! 0########## $% % : 8%##########4 6 EF +-G---%&amp; / B 6/ / !/ 9/% 2 ! 0########## $% % 8% ########## / 993 !64 4/ /%</w:t>
      </w:r>
    </w:p>
    <w:p>
      <w:r>
        <w:t>1% 6 2///;4!66EF)2&gt;--%&amp;6/: V</w:t>
      </w:r>
    </w:p>
    <w:p>
      <w:r>
        <w:t>/:26///9/ 53/ /!V</w:t>
      </w:r>
    </w:p>
    <w:p>
      <w:r>
        <w:t>&amp;)*()*&amp; ('*+,('--.</w:t>
      </w:r>
    </w:p>
    <w:p>
      <w:r>
        <w:t>9/6!//7! V</w:t>
      </w:r>
    </w:p>
    <w:p>
      <w:r>
        <w:t>6: --%&amp;V</w:t>
      </w:r>
    </w:p>
    <w:p>
      <w:r>
        <w:t>/72/2 !2/6/!V</w:t>
      </w:r>
    </w:p>
    <w:p>
      <w:r>
        <w:t>66/7 ! B : 26/// 9/ 4 : 66// 6/@2/6 D4//7G:"##########$% %46/ 0##########$% %</w:t>
      </w:r>
    </w:p>
    <w:p>
      <w:r>
        <w:t>234/150 865=4 !/488%=&lt;@4$&lt;/486E/4C;48%E/4C; !% 6/1 6///9M ;99/@&amp;C/M</w:t>
      </w:r>
    </w:p>
    <w:p>
      <w:r>
        <w:t>%/&amp;$/;/</w:t>
      </w:r>
    </w:p>
    <w:p>
      <w:r>
        <w:t>5/&amp; !/M</w:t>
      </w:r>
    </w:p>
    <w:p>
      <w:r>
        <w:t>%5=</w:t>
      </w:r>
    </w:p>
    <w:p>
      <w:r>
        <w:t>/96B!!66/7!3 /%</w:t>
      </w:r>
    </w:p>
    <w:p>
      <w:r>
        <w:t>@54</w:t>
      </w:r>
    </w:p>
    <w:p>
      <w:r>
        <w:t>;99/@M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