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ATA/679/2015 vom 23. Juni 2015</w:t>
      </w:r>
    </w:p>
    <w:p>
      <w:r>
        <w:t>GE Cour de justice, 2015-06-23, FR</w:t>
      </w:r>
    </w:p>
    <w:p>
      <w:r>
        <w:rPr>
          <w:b/>
        </w:rPr>
        <w:t xml:space="preserve">Quelle: </w:t>
      </w:r>
      <w:r>
        <w:t>https://mcp.opencaselaw.ch/entscheid/ge_gerichte_ATA_679_2015</w:t>
      </w:r>
    </w:p>
    <w:p>
      <w:r>
        <w:t>FR: GE_GERICHTE ATA/679/2015 du 23 juin 2015</w:t>
      </w:r>
    </w:p>
    <w:p>
      <w:r>
        <w:t>IT: GE_GERICHTE ATA/679/2015 del 23 giugno 2015</w:t>
      </w:r>
    </w:p>
    <w:p>
      <w:pPr>
        <w:pStyle w:val="Heading2"/>
      </w:pPr>
      <w:r>
        <w:t>Erwägungen</w:t>
      </w:r>
    </w:p>
    <w:p>
      <w:r>
        <w:rPr>
          <w:b/>
        </w:rPr>
        <w:t>E. 8</w:t>
      </w:r>
    </w:p>
    <w:p>
      <w:r>
        <w:t>décembre 2014, la commission a pris une décision qui clôt ladite procédure en statuant, d’une part, sur sa requête en modification d’inscription et, d’autre part, sur la question initiale de la radiation de son inscription, sans qu’aucune question litigieuse ne reste encore en suspens. 7)</w:t>
      </w:r>
    </w:p>
    <w:p>
      <w:r>
        <w:t>La recourante considère que la décision de la commission qui prononce sa radiation viole son droit être entendu, en raison d’un défaut de motivation dans la mesure où celle-ci n’a pas traité l’intégralité des arguments qu’elle a invoqué dans les différents courriers qui lui adressaient en 2012 et, en dernier lieu, le 24 février 2014.</w:t>
      </w:r>
    </w:p>
    <w:p>
      <w:r>
        <w:t>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138 I 232 consid. 5.1 p. 237;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Thierry TANQUEREL, op. cit. p. 521 n. 1573). Il suffit, du point de vue de la motivation de la décision, que les parties puissent se rendre compte de sa portée à leur égard et, le cas échéant, recourir contre elle en connaissance de cause (ATF 136 I 184 consid. 2.2.1 p. 188 ; arrêts du Tribunal fédéral 2C_997/2011 du 3 avril 2012 consid. 3 ; 1C_311/2010 du 7 octobre 2010 consid. 3.1 ; 9C_831/2009 du 12 août 2010 et arrêts cités ; ATA/844/2012 du 18 décembre 2012).</w:t>
      </w:r>
    </w:p>
    <w:p>
      <w:r>
        <w:t>En l’occurrence, la décision de la commission du 8 décembre 2014, qui comporte onze pages, permet amplement à la recourante de comprendre les raisons ayant conduit cette instance, après avoir refusé d’entrer en matière sur sa requête en modification de son inscription, a procédé à la radiation de son inscription actuelle du registre cantonal, celle-ci constituant, de l’avis de la</w:t>
      </w:r>
    </w:p>
    <w:p>
      <w:r>
        <w:t>- 16/25 - A/263/2015 commission, la conséquence juridique légale du défaut d’indépendance qu’elle relevait dans l’organisation actuelle de son activité professionnelle. 8)</w:t>
      </w:r>
    </w:p>
    <w:p>
      <w:r>
        <w:t>La recourante soutient remplir les conditions d'inscription au tableau lui permettant d’exercer sa profession comme indépendante, en particulier bénéficier de l'indépendance exigée par la loi et respecter les règles professionnelles qui en découlent en matière de secret professionnel et d'absence de conflit d'intérêts. 9) a. Pour être inscrit au registre cantonal, l’avocat doit notamment être en mesure de pratiquer en toute indépendance ; il ne peut être employé que par des personnes elles-mêmes inscrites dans un registre cantonal (art. 8 al. 1 let. d LLCA).</w:t>
      </w:r>
    </w:p>
    <w:p>
      <w:r>
        <w:t>L'art. 12 LLCA énonce les règles professionnelles auxquelles l'avocat est soumis. Celui-ci doit notamment exercer son activité professionnelle en toute indépendance, en son nom personnel et sous sa propre responsabilité (let. b) et éviter tout conflit entre les intérêts de son client et ceux des personnes avec lesquelles il est en relation sur le plan professionnel ou privé (let. c).</w:t>
      </w:r>
    </w:p>
    <w:p>
      <w:r>
        <w:t>L'avocat est en outre soumis au secret professionnel pour toutes les affaires qui lui sont confiées par ses clients dans l'exercice de sa profession ; cette obligation n'est pas limitée dans le temps et est applicable à l'égard des tiers (art. 13 al. 1 1ère phr. LLCA).</w:t>
      </w:r>
    </w:p>
    <w:p>
      <w:r>
        <w:t>Dans le canton de Genève, l’avocat inscrit au registre ne peut s’associer ou avoir des locaux communs qu’avec des personnes exerçant la même activité professionnelle (art. 10 al. 1 1ère phr. LPAv).</w:t>
      </w:r>
    </w:p>
    <w:p>
      <w:r>
        <w:t>b. L'indépendance est un principe essentiel de la profession d'avocat (arrêt du Tribunal fédéral 2C_889/2008 du 21 juillet 2009 consid. 3.1.2) ; elle est la clé de voûte de la pratique du barreau sur laquelle s'appuient les piliers de la profession que sont le secret professionnel, l'interdiction des conflits d'intérêts, la probité de l'avocat et la fidélité dans l'exécution du mandat (Philippe MEIER/Christian REISER, op. cit., 2010, p. 62 n. 28 ad art. 8 LLCA ; François BOHNET/Vincent MARTENET, Droit de la profession d’avocat, 2009, p. 545 n. 1301).</w:t>
      </w:r>
    </w:p>
    <w:p>
      <w:r>
        <w:t>L'indépendance comme condition de l'inscription (art. 8 al. 1 let. d LLCA) est dite institutionnelle : l'avocat doit s'organiser de manière à pouvoir exercer son activité de façon indépendante. L'art. 12 let. b LLCA énonce la règle de l'indépendance matérielle, selon laquelle l'avocat doit veiller, dans chaque affaire qui lui est confiée, à exercer son activité de manière indépendante, en évitant notamment tout conflit d'intérêts (ATF 138 II 440 consid. 3 p. 443). La notion d’indépendance forme un tout, même si elle a été traitée dans la loi dans deux dispositions différentes (ATA/111/2008 du</w:t>
      </w:r>
    </w:p>
    <w:p>
      <w:r>
        <w:rPr>
          <w:b/>
        </w:rPr>
        <w:t>E. 11</w:t>
      </w:r>
    </w:p>
    <w:p>
      <w:r>
        <w:t>mars 2008 ; François BOHNET/Vincent MARTENET, op. cit. p. 278, n. 627).</w:t>
      </w:r>
    </w:p>
    <w:p>
      <w:r>
        <w:t>- 17/25 - A/263/2015</w:t>
      </w:r>
    </w:p>
    <w:p>
      <w:r>
        <w:t>L'indépendance institutionnelle, au sens de l'art. 8 al. 1 let. d LLCA, doit garantir que l'avocat puisse se consacrer entièrement à la défense des intérêts de ses clients, sans être influencé par des circonstances étrangères à la cause. Il en va de la confiance du public dans la profession (ATF 138 II 440 consid. 5 p. 445).</w:t>
      </w:r>
    </w:p>
    <w:p>
      <w:r>
        <w:t>Le fait que la condition de l'indépendance institutionnelle, qui doit exister préalablement à l'inscription, est doublée de la règle professionnelle de l'indépendance, qui s'impose à l'avocat inscrit, a pour conséquence de réduire quelque peu les exigences relatives à la première : il n'est pas nécessaire pour être inscrit que toute atteinte à l'indépendance soit d'entrée de cause exclue ; l'inscription doit être refusée seulement lorsque, sans investigations approfondies, il apparaît avec une certaine vraisemblance que l'intéressé, du fait de sa situation particulière, ne remplit pas la condition de l'indépendance (ATF 130 II 87 consid. 5.2 p. 103 s. ; 138 II 440 consid. 3 p. 444).</w:t>
      </w:r>
    </w:p>
    <w:p>
      <w:r>
        <w:t>c. Le Tribunal fédéral considère que, sous l'angle de l'indépendance institutionnelle, dans le cas d'un avocat pratiquant cette profession parallèlement à une activité salariée, l'art. 8 al. 1 let. d 2ème phr. LLCA, aux termes de laquelle l'avocat ne peut être employé que par des personnes elles-mêmes inscrites dans un registre cantonal, ne signifie pas nécessairement que l'intéressé ne soit pas en mesure de pratiquer en toute indépendance et ne puisse dès lors se faire inscrire au registre. En effet, le texte de l'art. 8 al. 1 let. d LLCA n'est clair qu'au premier abord. À une interprétation littérale, il faut préférer celle qui se fonde sur le sens de la norme et la volonté du législateur. Or, l'intention du législateur n'était pas d'exclure l'inscription au registre - faute d'indépendance institutionnelle - dans tous les cas où l'avocat requérant est employé par une personne qui n'est elle- même pas inscrite, mais de le faire seulement dans la mesure où un tel engagement comporte le risque que l'intéressé subisse des influences extérieures dans l'exercice de sa profession (arrêt du Tribunal fédéral 2C_433/2013 du 6 décembre 2013 connu de la recourante, puisqu’elle l’a commenté dans ses écritures du 30 mai 2014 ; ATF 130 II 87 consid. 4.3.3 p. 97, consid. 5.2 p. 102 s. ; ATF 138 II 440 consid. 6 p. 446, consid. 14 p. 453, consid. 15 p. 455, consid. 17 p. 456). Ainsi, l'art. 8 al. 2 2ème phr. LLCA crée une présomption que l'indépendance fait défaut s'agissant de mandats présentant un lien quelconque avec l'engagement de l’avocat salarié, comme lorsque l'avocat défend les intérêts de son employeur ou de clients de ce dernier (ATF 130 II 87 consid. 5.1.1 p. 100, consid. 5.2 p. 103 ; ATF 138 II 440 consid. 14 p. 453 s. ; arrêt du Tribunal fédéral 2C_433/2013 précité). L'intéressé peut renverser la présomption en donnant toutes les informations utiles sur son engagement, de nature à établir clairement que son employeur ne peut exercer aucune influence sur la gestion des mandats (ATF 130 II 87 consid. 6.1 et 6.2 p. 104 ; arrêts du Tribunal fédéral 2C_433/2013 du 6 décembre 2013 et 2A.124/2005 du 25 octobre 2005 consid. 2.2 et les références citées). Tel est le cas lorsque l’activité de l’avocat est à tous points de vue séparée de celle qu'il exerce comme employé, de sorte que l'engagement n'interfère pas</w:t>
      </w:r>
    </w:p>
    <w:p>
      <w:r>
        <w:t>- 18/25 - A/263/2015 avec l'exercice indépendant de cette profession (arrêt du Tribunal fédéral 2C_433/2013 du 6 décembre 2013 ; ATF 130 II 87 consid. 5.2 p. 103, consid. 6.3.2 p. 107 ; 138 II 440 consid. 6 p. 446).</w:t>
      </w:r>
    </w:p>
    <w:p>
      <w:r>
        <w:t>d. L'art. 8 al. 1 let. d LLCA doit néanmoins être interprété de façon à ne pas empiéter de manière trop excessive sur la liberté du commerce dont bénéficie l'avocat. Lorsqu'un avocat est employé d'une personne non inscrite au tableau à côté de son activité indépendante, il y a une présomption de dépendance, que l'avocat peut renverser pour demander son inscription. Pour ce faire, il doit démontrer que ses clients n'ont aucun lien avec son employeur et que ce dernier ne dispose d'aucun pouvoir d'instruction ou de droit de regard sur les mandats d'avocat de son employé. À cela s'ajoute que l'avocat ne peut pas accepter de mandats contre ou en faveur de son employeur dans un litige impliquant des clients de ce dernier. Enfin, il faut que les locaux dans lesquels l'avocat exerce sa profession soient séparés de ceux de l'employeur (ATF 130 II 270 consid. 6 in RDAF 2005 I 526 ; Benoît CHAPPUIS, La profession d'avocat, Tome I, Le cadre légal et les principes essentiels, 2013, p. 64 ss.). 10) Dans un arrêt du 17 février 2015 (ATA/181/2015), la chambre administrative a confirmé un refus de la commission d’autoriser l’inscription comme avocate indépendante au tableau d’une avocate salariée d’un cabinet international d’avocats spécialisés dans l’arbitrage, constitué en société organisée selon le droit du Delaware (États-Unis d’Amérique) sous la forme d’une LLP gérée par une société holding constituée sous la même forme. À l’instar de la recourante, la requérante, titulaire d’un brevet d’avocat suisse, cherchait à s’inscrire au tableau pour exercer à Genève une activité d’avocate indépendante, parallèlement à la poursuite de son activité au sein du bureau genevois du cabinet international précité. Elle était désireuse de pratiquer dans les locaux dudit cabinet.</w:t>
      </w:r>
    </w:p>
    <w:p>
      <w:r>
        <w:t>Selon la chambre administrative, les conditions préconisées par l’art. 8 al. 1 let. d LLCA n’étaient pas réunies malgré les mesures prises par l’intéressée dans le but d’organiser son activité de manière indépendante (notamment par le biais d’une convention qu’elle avait passée avec son employeur visant à permettre l’exercice indépendant de son activité dans les locaux). Les associés de la LLP n’étaient pas soumis aux exigences de la LLCA, ni à la surveillance de la commission. La procédure de vérification d’éventuels cas de conflit d’intérêts mise en place conduisait à ce que l’employeur pouvait avoir connaissance de l’identité, voire à d’autres données relatives à des clients privés de la requérante, si bien que le secret professionnel n’était pas garanti. De plus, l’intervention de l’employeur dans la procédure de sélection des mandats ne permettait pas d’exclure que celui-ci ne puisse exercer une influence sur la gestion des mandats de l’avocate, obtenus par son activité indépendante. De même, le fait que la requérante exerçait ses activités indépendantes dans les locaux de son employeur</w:t>
      </w:r>
    </w:p>
    <w:p>
      <w:r>
        <w:t>- 19/25 - A/263/2015 et qu’elle utilise la même infrastructure pour le traitement des affaires de son employeur et de ses propres clients ne permettait pas de garantir son indépendance structurelle, voire le respect du secret professionnel. 11) En l'espèce, la situation de la recourante est similaire à celle traitée dans l’arrêt de la chambre administrative précité. Elle est titulaire d'un brevet d'avocat suisse mais déploie une activité d’avocate inscrite au tableau au sein d’une étude d’avocats internationale ayant des locaux à Genève, étude qui appartient à un cabinet d'avocats international ayant son siège aux États-Unis et qui est organisée sous la forme juridique d’une LLP. Elle requiert de pouvoir continuer cette activité, soit par le biais du maintien de son inscription actuelle que la commission veut radier, soit en étant autorisée à ouvrir sa propre étude dans les locaux de son employeur, pour y exercer une activité de conseil et de représentation devant les autorités et tribunaux suisses au sens de l’art. 1 LPAv. À cette fin, elle justifie l’indépendance de son activité par une convention réglant les rapports qu’elle allait entretenir avec l’étude internationale en question pour l’exercice de cette activité indépendante aux côtés de son activité au sein du bureau du cabinet américain, ainsi que par des mesures d’organisation interne dans l’utilisation des locaux, la bureautique et l’entreposage des locaux. 12) En l’espèce, à l’instar de ce que la chambre administrative a jugé dans l’ATA/181/2015, l’existence d’une convention passée entre la recourante et ses associés dans le but de formaliser et organiser l’indépendance de sa pratique au sein du cabinet dans lequel elle entend exercer celle-ci, n’est pas un élément décisif lui permettant d’apporter la preuve d’une garantie concrète d’indépendance (ATF 2A_124/2001 consid 2.2). Le problème principal réside dans le fait que celle-ci entend exercer son activité d’avocate inscrite au tableau à partir d’une étude d’avocats dont elle est l’employée mais qui ne sont pas inscrits au registre cantonal des avocats. Ces derniers ne sont donc pas soumis aux exigences de la LLCA et le fait qu’ils soient soumis à des standards professionnels élevés n’y change rien.</w:t>
      </w:r>
    </w:p>
    <w:p>
      <w:r>
        <w:t>Dans un tel contexte, la gestion des conflits d’intérêts potentiels reste problématique sous l’angle de l’indépendance. Même si la recourante peut, par elle-même, effectuer des recherches dans la base de données de l’étude pour détecter les risques de tels conflits, il ne lui sera pas possible dans le cas de l’examen à effectuer, de ne pas devoir, selon les cas, contacter ses associés ou leurs collaborateurs, dans le cadre de ces contrôles. Il existe donc un risque qu’au travers de ces contrôles, l’identité, voire l’objet des mandats que des clients entendraient lui confier dans le cadre de son activité indépendante, soit ainsi communiqués à des personnes, avocats ou auxiliaires, non soumises à la LLCA, du fait de sa double activité d’avocate employée par l’étude américaine et d’avocate indépendante inscrit au tableau.</w:t>
      </w:r>
    </w:p>
    <w:p>
      <w:r>
        <w:t>- 20/25 - A/263/2015</w:t>
      </w:r>
    </w:p>
    <w:p>
      <w:r>
        <w:t>Lors du transport sur place de la commission, la recourante a indiqué qu’elle n’excluait pas de traiter des dossiers pour le compte de clients qui seraient également mandants de son employeur. Dans ses écritures, elle soutient, tout en admettant que la jurisprudence fédérale est très restrictive quant à la possibilité pour un avocat indépendant de représenter en justice les clients de son employeur, que cette question n’a pas être tranchée au regard de l’exigence d’indépendance structurelle au sens de l’art. 8 al. 1 let. d LLCA, mais avec celle d’indépendance matérielle au sens de l’art. 12 let. b LLCA. Son raisonnement ne peut être suivi. Si la recourante, inscrite au tableau, venait, comme elle l’admet, à accepter en qualité d’avocate autorisée à pratiquer à Genève, un mandat d’un client de l’étude américaine, il existerait un risque qu’elle ne puisse mener l’entier de ses activités en complète indépendance, soit en faisant abstraction des autres mandats conduits par son employeur. Sur ce point, le risque de défaut d’indépendance résulte déjà du défaut d’indépendance structurelle imposée par l’art. 8 al. 1 let. d LLCA. Le fait qu’elle exerce à la fois comme employée du bureau d’avocats américains et comme avocate indépendante à partir des mêmes locaux crée un risque de confusion qui contrevient à la condition imposée par cette disposition légale, avant tout problème d’indépendance matérielle. 13) Dans l’ATA/181/2015 précité, la commission avait retenu que l’organisation interne de l’étude ne permettait pas d’admettre que l’indépendance structurelle soit assurée par les dispositions prises au sein des locaux communs et la chambre administrative avait confirmé son point de vue. Dans la décision attaquée, la commission est arrivée aux mêmes conclusions sur la base de ses constats lors du transport sur place du 16 septembre 2014.</w:t>
      </w:r>
    </w:p>
    <w:p>
      <w:r>
        <w:t>En l’espèce, même si le nom de la recourante figure au bas de l’immeuble sur une plaque distincte de celle de l’étude américaine, même si elle envisage dans ses rapports avec sa clientèle privée d’utiliser un papier à lettre distinct ainsi qu’un ordinateur personnel, et même si elle reçoit ses clients personnels dans son bureau ou que ses dossiers sont entreposés dans un espace réservé, il n’empêche qu’elle déploiera sa pratique professionnelle au sein des locaux de l’étude qui l’emploie, sans entrée, réception ou bureau distincts de celle-ci. Dans ces circonstances, une telle organisation, quelles que soient les garanties d’indépendance que la direction de B______ peut formellement fournir, ne peut empêcher un risque certain de confusion entre l’activité propre de la recourante et celle qu’elle déploie pour le compte de de la firme américaine.</w:t>
      </w:r>
    </w:p>
    <w:p>
      <w:r>
        <w:t>Au vu des éléments qui précèdent, la commission était fondée à rejeter sa requête à être inscrite au tableau comme avocate indépendante déployant ses activités à partir des locaux de son employeur parce qu’elle ne remplissait pas la condition personnelle requises par l’art. 8 al. 1 let. d LLCA. De même, pour les mêmes motifs, elle était en droit à constater d’office que l’inscription au tableau existante devait être radiée.</w:t>
      </w:r>
    </w:p>
    <w:p>
      <w:r>
        <w:t>- 21/25 - A/263/2015 14) a.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319).</w:t>
      </w:r>
    </w:p>
    <w:p>
      <w:r>
        <w:t>À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w:t>
      </w:r>
    </w:p>
    <w:p>
      <w:r>
        <w:t>Selon la jurisprudence, faire dépendre l'inscription au registre cantonal des avocats l'indépendance institutionnelle constitue une limitation de la liberté économique au sens de l'art. 27 Cst., laquelle est également valable pour l'activité d'avocat soumise au monopole (arrêt du Tribunal fédéral 2C_433/2013 du 6 décembre 2013 et les références citées).</w:t>
      </w:r>
    </w:p>
    <w:p>
      <w:r>
        <w:t>b. La recourante se plaint de ce que la décision attaquée viole sa liberté économique. Il est indéniable que la décision litigieuse constitue une restriction à sa liberté économique; elle ne lui interdit cependant pas toute activité économique en lien avec sa formation, mais uniquement de pratiquer la représentation devant les autorités et tribunaux suisses en qualité d'avocate indépendante, dans le cadre et en fonction de l’organisation qu’elle expose. Une telle atteinte est fondée sur l'art. 8 al. 1 let. d LLCA, qui ne permet pas l'inscription au registre cantonal des avocats si l'une des conditions personnelles mentionnées, en particulier celle de l'indépendance de l'avocat, fait défaut. Cette norme constitue une base légale suffisante et l’absence d’indépendance est avérée en l’espèce. La nécessité de sauvegarder l'indépendance de l'avocat obéit à un intérêt public évident. 15) Il reste à déterminer si la décision attaquée respecte le principe de la proportionnalité. En l’occurrence, la décision attaquée est, sur son principe la seule apte à atteindre le but poursuivi. Toutefois, il y a lieu de prendre en considération que la recourante est inscrite au tableau depuis 2006 et que la décision de la radier est consécutive à une modification de la pratique de la commission imposé par la jurisprudence. Dans ce sens, même si la décision de la commission doit être confirmée dans son principe, elle sera partiellement</w:t>
      </w:r>
    </w:p>
    <w:p>
      <w:r>
        <w:t>- 22/25 - A/263/2015 réformée (art. 67 al. 1 LPA) et un délai de huit mois sera accordé à la recourante pour lui permettre de se réorganiser.</w:t>
      </w:r>
    </w:p>
    <w:p>
      <w:r>
        <w:t>Sous la réserve précitée, ce grief sera rejeté. 16) a. La recourante se plaint de ce que la décision attaquée consacre à son encontre une violation du principe de l'égalité de traitement.</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b. Selon la jurisprudence, un justiciable ne saurait en principe se prétendre victime d’une inégalité de traitement au sens de l’art. 8 Cst lorsque la loi est correctement appliquée à son cas, alors même que dans d’autres cas, elle aurait reçu une fausse application ou n’aurait pas été appliquée du tout (ATF 136 I 65 consid. 5.6 p. 78 ; 127 II 113 consid. 9a p. 121 ; 122 II 446 consid. 4 p. 451 ; arrêts du Tribunal fédéral 1C_304/2011 du 9 janvier 2012 consid. 5.3 ; 2C_72/2008 du 21 mai 2008 consid. 6.2 ; ATA/352/2012 du 5 juin 2012 consid. 7 ; Andreas AUER/Giorgio MALINVERNI/Michel HOTTELIER, Droit constitutionnel suisse, 2006, vol. 2, p. 502/503 n. 1025-1027 ; Vincent MARTENET, op. cit., p. 260 ss ; Pierre MOOR, Droit administratif, 1994, vol. 1, p. 314 ss n. 4.1.1.4).</w:t>
      </w:r>
    </w:p>
    <w:p>
      <w:r>
        <w:t>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136 I 65 précité consid. 5.6 p. 78 ; 127 II 113 précité consid. 9a p. 121 ; 125 II 152 consid. 5 p. 166 et les références citées ; arrêts du Tribunal fédéral 1C_304/2011 du 9 janvier 2012 ; 1C_426/2007 du 8 mai 2008 consid. 3 et 4 ; ATA/270/2012 du 8 mai 2012 consid. 14).</w:t>
      </w:r>
    </w:p>
    <w:p>
      <w:r>
        <w:t>- 23/25 - A/263/2015</w:t>
      </w:r>
    </w:p>
    <w:p>
      <w:r>
        <w:t>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w:t>
      </w:r>
    </w:p>
    <w:p>
      <w:r>
        <w:t>Toutefois, si l’illégalité d’une pratique est constatée à l’occasion d’un recours contre le refus d’un traitement illégal, le juge n’admettra le recours que s’il peut être exclu que l’administration changera sa politique (ATF 115 Ia 81 consid. 2 p. 82/83 ; 112 Ib 381 consid. 6 p. 387 ; ATA/432/2008 du 27 août 2008 consid. 5). Il présumera, dans le silence de l’autorité, que celle-ci se conformera au jugement qu’il aura rendu quant à l’interprétation correcte de la règle en cause (arrêt du Tribunal fédéral 1C_304/2011 du 9 janvier 2012 consid. 5.3).</w:t>
      </w:r>
    </w:p>
    <w:p>
      <w:r>
        <w:t>En rapport avec ce grief, la recourante considère qu’il n’est pas juste de ne pas la soumettre au même régime que celui accordé à des avocats qui partagent les charges de bureaux communs ou à des avocats qui exercent leur pratique privée dans les mêmes locaux que ceux d’une association dont ils défendent les intérêts des membres, tels les avocats de l’ASLOCA qui défendent leurs membres devant les juridiction spécialisées en matière de bail.</w:t>
      </w:r>
    </w:p>
    <w:p>
      <w:r>
        <w:t>Leur situation n’est cependant pas comparable. Il s’agit dans ces différents cas de structures professionnelles d’avocats qui sont tous inscrits au tableau et soumis, les uns et les autres, tant à la LLCA qu’à la surveillance de la commission. Tel n’est pas le cas de tous les avocats de l’étude américaine dans laquelle la recourante est employée, qui fait l’objet d’une organisation dépassant les frontières de la Suisse, si bien que l’autorité de surveillance peut exiger d’eux qu’ils se conforment et justifient d’une pratique indépendante (ATF 139 III 249 consid 1).</w:t>
      </w:r>
    </w:p>
    <w:p>
      <w:r>
        <w:t>Ce grief sera rejeté. 17) Au vu de ce qui précède, le recours sera très partiellement admis. Un émolument réduit de CHF 1’000.- sera mis à la charge de la recourante qui succombe (art. 87 al. 1 LPA). Une indemnité de procédure réduite de CHF 500.-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