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ATA/677/2006 vom 19. Dezember 2006</w:t>
      </w:r>
    </w:p>
    <w:p>
      <w:r>
        <w:t>GE Cour de justice, 2006-12-19, DE</w:t>
      </w:r>
    </w:p>
    <w:p>
      <w:r>
        <w:rPr>
          <w:b/>
        </w:rPr>
        <w:t xml:space="preserve">Quelle: </w:t>
      </w:r>
      <w:r>
        <w:t>https://mcp.opencaselaw.ch/entscheid/ge_gerichte_ATA_677_2006</w:t>
      </w:r>
    </w:p>
    <w:p>
      <w:r>
        <w:t>FR: GE_GERICHTE ATA/677/2006 du 19 décembre 2006</w:t>
      </w:r>
    </w:p>
    <w:p>
      <w:r>
        <w:t>IT: GE_GERICHTE ATA/677/2006 del 19 dicembre 2006</w:t>
      </w:r>
    </w:p>
    <w:p>
      <w:pPr>
        <w:pStyle w:val="Heading2"/>
      </w:pPr>
      <w:r>
        <w:t>Regeste</w:t>
      </w:r>
    </w:p>
    <w:p>
      <w:r>
        <w:t>Résumé: Recours contre une décision de subventionnement déclaré irrecevable dès lors que les conclusions ont été déposées hors délai et du fait que l'acte de recours était dépourvu d'exposé des motifs. Examen de la compétence du Tribunal administratif.</w:t>
      </w:r>
    </w:p>
    <w:p>
      <w:pPr>
        <w:pStyle w:val="Heading2"/>
      </w:pPr>
      <w:r>
        <w:t>Volltext</w:t>
      </w:r>
    </w:p>
    <w:p>
      <w:r>
        <w:t>!"!#$!!%$</w:t>
      </w:r>
    </w:p>
    <w:p>
      <w:r>
        <w:t>!" "! &amp; $!</w:t>
      </w:r>
    </w:p>
    <w:p>
      <w:r>
        <w:t>!"# "$%%!"!&amp;&amp;'</w:t>
      </w:r>
    </w:p>
    <w:p>
      <w:r>
        <w:t>$(</w:t>
      </w:r>
    </w:p>
    <w:p>
      <w:r>
        <w:t>)** +* , * -* ./0 )** +*1 22 2*2.)33*)4.*-* ./0 13*)+* *34**565*2.) 784+(.* $95*!&amp;&amp;!:*.427+*77)4.* **2;. 4.*;*2 1) *342+*/5 ?7+43*444725* * *5* / )2 5*+: $ 95* !&amp;&amp;': 5 2.4 322 )24* -* ./ 0 @ 1 3*4 4 *5 472 5* A&amp; 9* !&amp;&amp;= -&gt;#AB(&amp;!!(=A$1( A(</w:t>
      </w:r>
    </w:p>
    <w:p>
      <w:r>
        <w:t>)** +* *5 * 27+ .*34446?**..2 2** *5 *3;. 4.*;?44725** * C 65* $ 95* !&amp;&amp;' A$ 246 !&amp;&amp;'( 4 65*:D@$)!'A)'&amp;&amp;( )2*.+*( 57: 3*4 * 2* 2 * ) &gt; 2* 2 . 24+(</w:t>
      </w:r>
    </w:p>
    <w:p>
      <w:r>
        <w:t>2****?*5**64***3( B(</w:t>
      </w:r>
    </w:p>
    <w:p>
      <w:r>
        <w:t>!!5*!&amp;&amp;':)** +**922** ./*62( 34:C?) *.. ..** )* #$ ) E 784+ 6*+* E*4*2 E*56**2 A$ F $G#A - &gt; #AB(&amp;!13C?) **.223** **3**/2***?C*6223**2. * C ?) *. ) 5 2* **? . .2* 3C4*/(2**?25*/</w:t>
      </w:r>
    </w:p>
    <w:p>
      <w:r>
        <w:t>A"# "$%%!"!&amp;&amp;' 2*?).25H*4.*35 )*( #(</w:t>
      </w:r>
    </w:p>
    <w:p>
      <w:r>
        <w:t>) 2.265*$'9*!&amp;&amp;'(C)*56**2 4*3 ? * * 4.** . ** .25 . )*'=*2$*.24***5$!.46$G#= - =$&amp;13C9(2**!%4!&amp;&amp;'5*22 .* C )* .* * .*: *2 C I 4*2 6* * C )** 5 H/4 3*444725*C4.$95*!&amp;&amp;'( 5H/4)5*.4*3*2?*.6**23**/ )* ( 2** ?2 .* *.** )2.4**?**3*+** ()46.**.*3 2*4* :*) *54*4. ) ?5*3*4*+2:$!6 !&amp;&amp;'( $A(</w:t>
      </w:r>
    </w:p>
    <w:p>
      <w:r>
        <w:t>22+2C9+!%6!&amp;&amp;'(</w:t>
      </w:r>
    </w:p>
    <w:p>
      <w:r>
        <w:t>! $(</w:t>
      </w:r>
    </w:p>
    <w:p>
      <w:r>
        <w:t>*64***3 )* =' * E+** 9*** !!546 $G%$-K !&amp;=1:*64***3)*2.2*** 4*/4***5()*='**.25*L ).56()44.56 2** . 65*: 2*: +*: *4*2 5+.*.2***.6* #AB(&amp;1(2****?5* *64***3( %(</w:t>
      </w:r>
    </w:p>
    <w:p>
      <w:r>
        <w:t>)+*) 9*. *: 2+** 3/ * * )4****4.*24*2*2 53);M57*3;?* :*2* 4***3:7P:$G#%:.(AA!232*21( =( ( )* '$ 3* * )*2 *. ) + .5* )..2** .2)+24- "'GA"!&amp;&amp;!'546!&amp;&amp;$1:*2 * ?)* ) 5 . 4I4 4*/ 65*4( **: *64***3*4?/?422+22? 22+*25))*24.2:.** 5465*(</w:t>
      </w:r>
    </w:p>
    <w:p>
      <w:r>
        <w:t>2?:) )* '= *2 $ : ) * .* E*56**2: 2*+* 2** ?2 * ( :***) $GGB.(%!1(</w:t>
      </w:r>
    </w:p>
    <w:p>
      <w:r>
        <w:t>( CE ( &gt;*2+0M(H7/:.2*:M45HD*:M(72*:M4: 9+( 4*64***30 +33*/ 9*0</w:t>
      </w:r>
    </w:p>
    <w:p>
      <w:r>
        <w:t>(* &gt;*+*</w:t>
      </w:r>
    </w:p>
    <w:p>
      <w:r>
        <w:t>.2*0</w:t>
      </w:r>
    </w:p>
    <w:p>
      <w:r>
        <w:t>@(H7/</w:t>
      </w:r>
    </w:p>
    <w:p>
      <w:r>
        <w:t>.*34I2244*?2&lt;.*(</w:t>
      </w:r>
    </w:p>
    <w:p>
      <w:r>
        <w:t>/5:</w:t>
      </w:r>
    </w:p>
    <w:p>
      <w:r>
        <w:t>+33*/0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