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ATA/677/2005 vom 12. Oktober 2005</w:t>
      </w:r>
    </w:p>
    <w:p>
      <w:r>
        <w:t>GE Cour de justice, 2005-10-12, DE</w:t>
      </w:r>
    </w:p>
    <w:p>
      <w:r>
        <w:rPr>
          <w:b/>
        </w:rPr>
        <w:t xml:space="preserve">Quelle: </w:t>
      </w:r>
      <w:r>
        <w:t>https://mcp.opencaselaw.ch/entscheid/ge_gerichte_ATA_677_2005</w:t>
      </w:r>
    </w:p>
    <w:p>
      <w:r>
        <w:t>FR: GE_GERICHTE ATA/677/2005 du 12 octobre 2005</w:t>
      </w:r>
    </w:p>
    <w:p>
      <w:r>
        <w:t>IT: GE_GERICHTE ATA/677/2005 del 12 ottobre 2005</w:t>
      </w:r>
    </w:p>
    <w:p>
      <w:pPr>
        <w:pStyle w:val="Heading2"/>
      </w:pPr>
      <w:r>
        <w:t>Volltext</w:t>
      </w:r>
    </w:p>
    <w:p>
      <w:r>
        <w:t>!"#$ %#$&amp;&amp;$!%%'$(%)&amp;</w:t>
      </w:r>
    </w:p>
    <w:p>
      <w:r>
        <w:t>*+,,,,,,,,,,,++ !"#$ %&amp;#' ' -. / -0 .</w:t>
      </w:r>
    </w:p>
    <w:p>
      <w:r>
        <w:t>1+,,,,,,,,,,++ !$$&amp;#'</w:t>
      </w:r>
    </w:p>
    <w:p>
      <w:r>
        <w:t>()*+( *,-./*)00+</w:t>
      </w:r>
    </w:p>
    <w:p>
      <w:r>
        <w:t>-1</w:t>
      </w:r>
    </w:p>
    <w:p>
      <w:r>
        <w:t>)23#$)00+&amp; % 4%5% &amp;46$% '5% 7$(89 :;$ 4'$ $' ?&gt;%@1 $ ' %% ' 3A % $6 B $ 73 ))-00* '%$'33'' G#$ $ B $ G3A % $6 B $H $$6 64</w:t>
      </w:r>
    </w:p>
    <w:p>
      <w:r>
        <w:t>(,*+( *,-./*)00+ $$ $ ' #$ $&amp;$ 6''33 ' 3A$ 1 21</w:t>
      </w:r>
    </w:p>
    <w:p>
      <w:r>
        <w:t>,0 'L )00+&amp; $3'% 4 $ 6 ' G3A % $6B $H#$ $;FO1EEEEEEEEEE?1 1'%' I '33#;1</w:t>
      </w:r>
    </w:p>
    <w:p>
      <w:r>
        <w:t>'$%M%D'&amp; $$6F4 $6&amp;' %' $3 ;5 $&amp; $ $ ' $ 4$ '% ' ' 4 $; $'' #$ $1'#'$ '# 1 C1</w:t>
      </w:r>
    </w:p>
    <w:p>
      <w:r>
        <w:t>C %;)00+&amp;4 $'$;%$$ $3&amp;F 3'$ ' $$' 4D$ $' #B 3A % $6 B ( $&amp;,0'L )00+&amp; ' $ '% '4 4'33' #B#$ $B $1</w:t>
      </w:r>
    </w:p>
    <w:p>
      <w:r>
        <w:t>$' B%= $ $3$$&amp;'D $3$ '$ $' 4' =$6 ' ''%$61 P$ = ' ;$B3$4'#5 33 $ 6$ 14 $' F 6433 $3'$ ' '&gt;' F6B%=$ '$ 5';% $;1 -01</w:t>
      </w:r>
    </w:p>
    <w:p>
      <w:r>
        <w:t>), %; )00+&amp; 4 '' F $ $' 433 $31 ' 4#$ = 8&amp; 4 $ $ 3'' 64' $ 3'% $'' 1 --1</w:t>
      </w:r>
    </w:p>
    <w:p>
      <w:r>
        <w:t>)C %;)00+&amp;O1EEEEEEEEEE?1 14 '''' %' $3$%$$FB#' 1 &amp; $' B' 6 $''$ ';8% =$61</w:t>
      </w:r>
    </w:p>
    <w:p>
      <w:r>
        <w:t>-1</w:t>
      </w:r>
    </w:p>
    <w:p>
      <w:r>
        <w:t>D % $# D$$ $''% &amp;'%;( $%3$(#;'$ #7 1-+ !Q 1,1- )$ 1 '$ '$ '$K F=FK'$ '%= ;$-)D$-CC/( !(J10+10:1 )1</w:t>
      </w:r>
    </w:p>
    <w:p>
      <w:r>
        <w:t>'KK33 $3B57 1-/1- !:1</w:t>
      </w:r>
    </w:p>
    <w:p>
      <w:r>
        <w:t>' 3'$&amp; K '$ ' &amp; K'33$ ' %&amp; ' K33 $3 ' 6 $($ '$ 33$%% 3' 6K $ M ;$ ' $# ' K&gt; '' 7 1 -/ 1 ) !:&amp; 3'% $'K$$ K $JJ$)'$'</w:t>
      </w:r>
    </w:p>
    <w:p>
      <w:r>
        <w:t>(.*+( *,-./*)00+ %$$ $#-) %;-C2+( ( +-07 *+CJ*)00.-+D$ )00. 3$ :1</w:t>
      </w:r>
    </w:p>
    <w:p>
      <w:r>
        <w:t>' $% F $$ 5% ;$ ;$ '$ ;$&amp; 5$ 3 K' K33 $3 '% $6 ' 3$ $ '%$$'$ #$ K $$ ' '%% %'&gt; $'1 8 ' 6 5$ $5 B$' $$&amp; B $' F $($ '$# K$ $ $#% 7$$' 1 1 -C D#$)00. 3$ :1</w:t>
      </w:r>
    </w:p>
    <w:p>
      <w:r>
        <w:t>?$ K33 $3 K $ &amp; ' M ' 8 KB$ $'$'7 1-. !:1 ,1</w:t>
      </w:r>
    </w:p>
    <w:p>
      <w:r>
        <w:t>?' D$&amp; $ &gt; $ K33 $ M ;$ $#D1'$# &amp;' &amp;M $'$ $'= 8 '1 B% ' ; 3 K33 $3 B ' %$3 % '# = 8 7 # ' $5 ' ''% $Q$ '$B%$ %'$ $; 3&amp; -000 -.Q $$' $8 '$' ' &amp; $#'6 '%% %'&gt; #&amp; '$# M D'$ F K#'$Q '%%$6 $$'&amp; '$&amp; F ! "#$ %&amp; #' ' $$6K % K%5% &amp;K6$% '5% F!$$&amp;#' O1EEEEEEEEEE?1 1</w:t>
      </w:r>
    </w:p>
    <w:p>
      <w:r>
        <w:t>$ $;%$$ $39</w:t>
      </w:r>
    </w:p>
    <w:p>
      <w:r>
        <w:t>=8</w:t>
      </w:r>
    </w:p>
    <w:p>
      <w:r>
        <w:t>'$'3'% $$' '%%$6B $1</w:t>
      </w:r>
    </w:p>
    <w:p>
      <w:r>
        <w:t>8#&amp;</w:t>
      </w:r>
    </w:p>
    <w:p>
      <w:r>
        <w:t>533$89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