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ATA/676/2006 vom 19. Dezember 2006</w:t>
      </w:r>
    </w:p>
    <w:p>
      <w:r>
        <w:t>GE Cour de justice, 2006-12-19, DE</w:t>
      </w:r>
    </w:p>
    <w:p>
      <w:r>
        <w:rPr>
          <w:b/>
        </w:rPr>
        <w:t xml:space="preserve">Quelle: </w:t>
      </w:r>
      <w:r>
        <w:t>https://mcp.opencaselaw.ch/entscheid/ge_gerichte_ATA_676_2006</w:t>
      </w:r>
    </w:p>
    <w:p>
      <w:r>
        <w:t>FR: GE_GERICHTE ATA/676/2006 du 19 décembre 2006</w:t>
      </w:r>
    </w:p>
    <w:p>
      <w:r>
        <w:t>IT: GE_GERICHTE ATA/676/2006 del 19 dicembre 2006</w:t>
      </w:r>
    </w:p>
    <w:p>
      <w:pPr>
        <w:pStyle w:val="Heading2"/>
      </w:pPr>
      <w:r>
        <w:t>Regeste</w:t>
      </w:r>
    </w:p>
    <w:p>
      <w:r>
        <w:t>Résumé: Recours contre un plan localisé de quartier rejeté. La question de savoir si le préavis de la commission des monuments, de la nature et des sites (ci-après : CMNS) était obligatoire du fait de la situation en zone de village protégée a été laissée ouverte en l'espèce car le Tribunal administratif a un plein pouvoir d'examen en raison de la divergence des préavis et du transport sur place auquel il a procédé. Les choix effectués par le département pour aboutir au PLQ contesté, fondés sur les divers préavis techniques et ceux de la commission d'urbanisme, relèvent de son pouvoir d'appréciation dont il n'a mésusé. Aucune violation du principe de coordination n'a pu être établie, vu l'absence de décision rendue par le département saisi d'une demande de classement émanent de la CMNS.</w:t>
      </w:r>
    </w:p>
    <w:p>
      <w:pPr>
        <w:pStyle w:val="Heading2"/>
      </w:pPr>
      <w:r>
        <w:t>Volltext</w:t>
      </w:r>
    </w:p>
    <w:p>
      <w:r>
        <w:t>! ""# $ ! "!#"$%#</w:t>
      </w:r>
    </w:p>
    <w:p>
      <w:r>
        <w:t>#</w:t>
      </w:r>
    </w:p>
    <w:p>
      <w:r>
        <w:t>! #"</w:t>
      </w:r>
    </w:p>
    <w:p>
      <w:r>
        <w:t>%%&amp; % '( )%*+&amp;%</w:t>
      </w:r>
    </w:p>
    <w:p>
      <w:r>
        <w:t>#,</w:t>
      </w:r>
    </w:p>
    <w:p>
      <w:r>
        <w:t>! -- $ !" &amp;# $%#</w:t>
      </w:r>
    </w:p>
    <w:p>
      <w:r>
        <w:t>'()*+' )*((,)(--.</w:t>
      </w:r>
    </w:p>
    <w:p>
      <w:r>
        <w:t>/ */</w:t>
      </w:r>
    </w:p>
    <w:p>
      <w:r>
        <w:t>((0(--*$#" "#(1-2$3"*4 #00 " # # 0 "50 6 0 7050 $ 78"0 #50 % " # 0 # "# 9##5" 7"3#0 "# :"' 6; 0 %"5#"#0 *( 0 /</w:t>
      </w:r>
    </w:p>
    <w:p>
      <w:r>
        <w:t>#(1-2$7327?1+0($3" "%" $ 7 " #0"" @9#5@$"A7 %"5 " # !0 # !#/ =#B #(**4#$73.7*4?0(/ B 0" # "3" &gt;C "0 #0"'#$0&gt;9" D60"6$# " B # 0"#0E #0&gt;#/ " # %"# "#/</w:t>
      </w:r>
    </w:p>
    <w:p>
      <w:r>
        <w:t>" "$# " $F#2# 5 $# " # $F#%#0 2# 5/ (/</w:t>
      </w:r>
    </w:p>
    <w:p>
      <w:r>
        <w:t>(( 0" (--*$ #'#00""# 9" #00""# 0#0 $ " :"'6;!G "0%7 &gt;"0 7#" 8 ":"'6; # #0" A #00""# 7&gt;"0 8" %" 3%#&gt;,#H (--*$*-=%" (+="(--(/</w:t>
      </w:r>
    </w:p>
    <w:p>
      <w:r>
        <w:t>2 (1 0&gt; (--($ 79" 0 #" " # B #% %" #00 " A 0 "50 ; 7 # " " "# B &gt; 7"00&gt; 6 # B""A# !0 ((*4 (1-2$7 # " " "#7"00&gt; (1-2/</w:t>
      </w:r>
    </w:p>
    <w:p>
      <w:r>
        <w:t>/ %" *1 3%" (--1$ #00""# 7&gt;"0 7 3%#&gt;A0"6%" $"0"8 7&gt;# "#7 B$'"3" "70&gt;=" %5 #0"9#5/ 0 " %8 A7050 # !0 8" %" I " A #%$ 3J# A ##</w:t>
      </w:r>
    </w:p>
    <w:p>
      <w:r>
        <w:t>'1)*+' )*((,)(--. 90"0 " #" &gt;"/ 7## " 70"# " # $ " 0 &gt;#;90"0 " #$#K&gt;$ 5 %9"$ 9 # &gt;"$ %" 7#05 7 %" &gt;3B"#K56/</w:t>
      </w:r>
    </w:p>
    <w:p>
      <w:r>
        <w:t>&gt;/ *(#H (--1$!G$7 A# #3%#&gt;A0 "50 % 3#0 #00""# 7&gt;"0/ 2/</w:t>
      </w:r>
    </w:p>
    <w:p>
      <w:r>
        <w:t>(+# #&gt;(--1$#3%#&gt; # 0 B8 /#= %#K B&gt;C "0 65&gt;" L*L # (**4 (1-2 "" A # !0 $ 0 " A 0"# 0E B" &gt;3"" 7 550 %#% " "## !0 / ?/</w:t>
      </w:r>
    </w:p>
    <w:p>
      <w:r>
        <w:t>#= #(,71.4 #0"B"33 %"#0 #%"/" %"#3"#= K 3" 7#&gt;= # 3%#&gt;A0"50 /G#"06 7 " 7 " "## " #((*4 (1-2/</w:t>
      </w:r>
    </w:p>
    <w:p>
      <w:r>
        <w:t>#%"$3B#00""#7&gt;"0$!G %" 0#0 " :"'6 ; G!G $ #&gt;% "##3%#&gt;#%/ ./</w:t>
      </w:r>
    </w:p>
    <w:p>
      <w:r>
        <w:t>*4#%0&gt;(--1$!G0 0""# # %"" "5B5A#00""#7&gt;"0/</w:t>
      </w:r>
    </w:p>
    <w:p>
      <w:r>
        <w:t>!G# " 8#= #" 0 "#&gt;60;</w:t>
      </w:r>
    </w:p>
    <w:p>
      <w:r>
        <w:t>' 7"0 "#B&gt;C "0 " #0 " "8 "0"#:9 # A0"##0"'#$#% ="/" # "##%" I 3""M</w:t>
      </w:r>
    </w:p>
    <w:p>
      <w:r>
        <w:t>' 7 " ##B5&gt;" ##$# 8 #" #" B0 0 / +/</w:t>
      </w:r>
    </w:p>
    <w:p>
      <w:r>
        <w:t>%"4=%"(--2$#00""#7&gt;"070" 8 "#7"0 "#&gt;C "0 $#" 8'"%" 7% 5 % % 7"6 #0" 9#5$ # #00 "#!G/ 0"%7050 # !0 $"B """87# "# " "#0 %3/</w:t>
      </w:r>
    </w:p>
    <w:p>
      <w:r>
        <w:t>'2)*+' )*((,)(--. 4/</w:t>
      </w:r>
    </w:p>
    <w:p>
      <w:r>
        <w:t>%"(*=%"(--2$#0 *(0(--2$G!G 0#00 %"5 "%0 #= /</w:t>
      </w:r>
    </w:p>
    <w:p>
      <w:r>
        <w:t>F# # "3"" %" I 3"" "0" #" 9#5 # "#&gt;C "0 B" ##50 / 5 "" # 5$ "" 8 %5 &gt; "0# / #" %" I B0 0 $" %" K %#" " =" "% "3$ " N / 90"0 " #" %" I %/700 O"5%" I ";" " # "0# 0" 0""/ ,/</w:t>
      </w:r>
    </w:p>
    <w:p>
      <w:r>
        <w:t>" "# 7050 " #" &gt;# B #% %" 8"%#K" " #3#&gt;C "0 55 " "&gt; # "# "0# #%B &gt;C "0 BB" /</w:t>
      </w:r>
    </w:p>
    <w:p>
      <w:r>
        <w:t>0"6%" %#K" #"&gt;C "0 6$5&gt;" L($ "0 ""0 A # !0 $ % "" 7 "" "##:"'6;G C "0 6$""A # $ &gt;C "0 "#"06 $5&gt;" L*L $%G-$12/ *-/</w:t>
      </w:r>
    </w:p>
    <w:p>
      <w:r>
        <w:t>+ 0&gt;(--2$!G0"%"3%#&gt;J # " "# 8 A # %" 8" 0&gt;" $ # " %$ #"/ %" # 00 8 &gt;C "0 " %" I "0" #53"87"%"#&gt; %"##(2?4$=#B #(1-2#/ 3" #%#"5#B&gt;C "0 #000&gt;"0" # 7 $ % 76 B "00&gt;/ "#" "3 #$ A " 9 %"5$ #" %" 3/ 5&gt;" "00&gt;%" I 33"##9" &gt;C "0 "/ &gt;C "0 "# %" I @08 %#0 " 0 7" #" K##5"#3" 8 #" "#@/7"0 O"5%" "0"0"0767 " #0 "&gt;% " / 0 %" I " 5 #% # "# # I # " 60 A# !0 / **/</w:t>
      </w:r>
    </w:p>
    <w:p>
      <w:r>
        <w:t>#%"(*# #&gt;(--2$#00""#7&gt;"0#9" #&gt; " #00 / #"5" "33" A #% ##" "# "3" " $ ""60 "#F#%"5# 5 8""0"8" A3#""3" "# # "#/G=87A-$." # % " #/ # 3#"$ #0" %#"" 9#5 %" I % #00" 7"0 #= A</w:t>
      </w:r>
    </w:p>
    <w:p>
      <w:r>
        <w:t>'?)*+' )*((,)(--. " "3" # @ #% # ##0"@/ B %" ###" "7"7 BB"5" /</w:t>
      </w:r>
    </w:p>
    <w:p>
      <w:r>
        <w:t>#"" %"#= "" "0 ##$#" 7"0 "#B "00&gt;6$5&gt;" L(%G0B"0-$./ *(/</w:t>
      </w:r>
    </w:p>
    <w:p>
      <w:r>
        <w:t>" "#7050 " #"&gt;##%#= """ "0 #0"A78I 9"8 %#K B &gt; 7"00&gt; 6$ "" A # !0 / "0#"3" "#%" # # #= $ #0 #00 "# "% %"/ " "#0 " "0M7"0 "#"00&gt; " # #55%7"6#0"9#5"# !0 M 90"0 " #"%" %/ *1/</w:t>
      </w:r>
    </w:p>
    <w:p>
      <w:r>
        <w:t>#%%"1-#%0&gt;(--2$!GB#8 00&gt; #00""# 7" #5" #5"00&gt;% 8" ##" 56 A 0#9##5" " $ "&gt;$ 08 7 755#0 "#$ 7"6 "5"B #0" 9#5/ *2/</w:t>
      </w:r>
    </w:p>
    <w:p>
      <w:r>
        <w:t>#= #0" A 78I &gt;"8 (2 =%" ((3%"(--?/</w:t>
      </w:r>
    </w:p>
    <w:p>
      <w:r>
        <w:t>%#K" " "# B &gt;C "0 79&gt;" "# 6$ 5&gt;" L ( 7 9 0B"0 *- 0 A #"9 "" 8 "#.- "#0 #9&gt;" #'# ? %"" /7G " -$2 3&gt; 93"BA17.-40(/ *?/</w:t>
      </w:r>
    </w:p>
    <w:p>
      <w:r>
        <w:t>(*3%"(--?$G#" 7 &gt;"$ "#5%#" "0#" ":"'6;G % "# 0 /</w:t>
      </w:r>
    </w:p>
    <w:p>
      <w:r>
        <w:t>&gt;C "0 #0"'#%" J%( 1 0 /# "#$# 00 $%"5" " 7" I %" /#5&gt;C "0 #= " #"0# " 0#9##5"5""79&gt;C "0 %"5/#0&gt;%" I 9&gt;" &gt;/ *./</w:t>
      </w:r>
    </w:p>
    <w:p>
      <w:r>
        <w:t>*.0(--?$" "#%"733 "##A G B"8 87G " "3"A"#"F# 8 "06 # "# " " 9# #K " %"5$ 8" 0 " 5 "&gt; 0"6#%#"7050 /#0&gt;7 " 9&gt;" &gt;/7 "00&gt; " 5B 0 " 0 % % " # #0"'#$ # 0" % 8" /</w:t>
      </w:r>
    </w:p>
    <w:p>
      <w:r>
        <w:t>'.)*+' )*((,)(--. " $ 7"6"00&gt; #0"$ " "0# $#0" (- 1-0/5 " %#'#/ *+/</w:t>
      </w:r>
    </w:p>
    <w:p>
      <w:r>
        <w:t>(4%"(--?$G "8 0 8"0"# "00&gt;$ ""60 #5$ " B5/ *4/</w:t>
      </w:r>
    </w:p>
    <w:p>
      <w:r>
        <w:t>*2="(--?$#"0""#00"0" %"3%#&gt;#= / *,/</w:t>
      </w:r>
    </w:p>
    <w:p>
      <w:r>
        <w:t>#7##" "##= #% ( 0&gt; 1# #&gt;(--?&gt;" "#&amp;"7%"#33"":"'6;&amp; (--?/ (-/</w:t>
      </w:r>
    </w:p>
    <w:p>
      <w:r>
        <w:t>(, 0&gt;(--?$G 3" ##" "#/ 0 7%" # A # #" (4 %" (--? 7 " =0" B"8 #5&gt;C "0 / #8$0" " #" "#3%#&gt; " 87# "# " %" I #%$0 8 "#0 %&gt;#= /</w:t>
      </w:r>
    </w:p>
    <w:p>
      <w:r>
        <w:t>#= %" ""%"3%#&gt;!GM#$"0" #'#00""# " 3%#&gt;/ (*/</w:t>
      </w:r>
    </w:p>
    <w:p>
      <w:r>
        <w:t>1- 0&gt;(--?$!G#3#0#&gt;% "#= #= / 5 " 8 "33 08 7" " #0 / %" " #" 7 %" 0#0 " # # " ##" "# # $ %#K "0 "# &gt;C "0 O"5 60 A # !0 / 75"" 7 " 3B"# A "#P#= 7&gt;# "" /0I0$#"" 5&gt;" &gt;8*-0A#"9 "" %"7 5($?-0 3"7#B9 &gt;C "0 %"5 '#/ ((/ / #" 7 = 7##" "# 3#0 G I *0(--./</w:t>
      </w:r>
    </w:p>
    <w:p>
      <w:r>
        <w:t>7##" "# " %&gt; G " "# 5%#" 7#" "#"&gt; "3#0" 9" $ "%" #"/</w:t>
      </w:r>
    </w:p>
    <w:p>
      <w:r>
        <w:t>0" % F# %#0 7# "# 7 0 # "#50 " &gt;#0 "#" "$%" "# 09#50 A6%/</w:t>
      </w:r>
    </w:p>
    <w:p>
      <w:r>
        <w:t>#= ##" B#&gt;= "3"3" "#%# 7050 # " #8"#"" "" -$."" 0 " /</w:t>
      </w:r>
    </w:p>
    <w:p>
      <w:r>
        <w:t>'+)*+' )*((,)(--.</w:t>
      </w:r>
    </w:p>
    <w:p>
      <w:r>
        <w:t>#5"00&gt;8" " # 7%" #"A % ""6 !G " #00""# 7&gt;"0/ #= " #00 "# "6 75" " 7 ##0"7"3"# #0"9#5/</w:t>
      </w:r>
    </w:p>
    <w:p>
      <w:r>
        <w:t># $ 0# "3$ #&gt;= "3 7" I "$ # A 0 7 #" A7 %"#00""#7&gt;"$" "" 0 "6$7 " "%#8/</w:t>
      </w:r>
    </w:p>
    <w:p>
      <w:r>
        <w:t>0 7 " # !G # ' # "# 9"87#= 8"7 " # " "37 " # 7 0 # "# "0#"/6#$%" " 7%" 87%"" "%/%"#"" "#= %" 0#"3"" B"%%"""# # 00 " G 0 %" "087"7 " "#0 A #%A!GK "3" A7 "0/</w:t>
      </w:r>
    </w:p>
    <w:p>
      <w:r>
        <w:t>&gt;/ *0(--.50 $#"7 #%#" 8 "/ / (1/ / *1 %" (--? #'#00""# 0#0 "8" :"'6 ; G! C "0 # *- 1*,$ #(*(- (**4 C "0 B= / (#%0&gt;(--?$G! 08#0 #" A*1&gt;C "0 #0"9#5$# B" #(1-2 (**4$3"87"06 0 #" 3"" 87 " 0 A%5#" "/ #9" " 8%' # #" %"75"" 7 " 3#" 9#0"/ / (2/</w:t>
      </w:r>
    </w:p>
    <w:p>
      <w:r>
        <w:t>1 %" (--.$ G # # "&gt; 0"" "3 A 7# 7I #" 7 * 0 (--.$ # $ # A# "# %#"#"#"7</w:t>
      </w:r>
    </w:p>
    <w:p>
      <w:r>
        <w:t>3"87"#"" %"!G$%" 3" /</w:t>
      </w:r>
    </w:p>
    <w:p>
      <w:r>
        <w:t>/ ""06 " #0"$ "#" "#260F#$B65 "%B%"5# 5/ # "# "0"8" 8 #% # "# %" 7"</w:t>
      </w:r>
    </w:p>
    <w:p>
      <w:r>
        <w:t>'4)*+' )*((,)(--. 90#"0 "%"5#"B" &gt;C "0 7" I 9" #"8" A#B"0" /</w:t>
      </w:r>
    </w:p>
    <w:p>
      <w:r>
        <w:t>&gt;/ !G%" # #&gt;% "#1- 0&gt;(--?8 08 7%" " #0 0 /#"7 %" #30 #"8%" !G " 3%#&gt; /%" "#" 8%" " 3 "3/</w:t>
      </w:r>
    </w:p>
    <w:p>
      <w:r>
        <w:t>/ # " " "0""&gt;" " "" #0"'## &gt;C "0 %" J%( 1 0 9" /</w:t>
      </w:r>
    </w:p>
    <w:p>
      <w:r>
        <w:t>#5&gt;C "0 #= " 0 B"% " A 0#9##5"%"5$8"%" #"5!G/7"0 # "# " 0A7 "/</w:t>
      </w:r>
    </w:p>
    <w:p>
      <w:r>
        <w:t>/ " %" (--?$ # 0 #0" 9#5 " # %" &gt;# "A3"" "#"06 # "# # 0"# 0E / #" 7 7%" #0 #%"# "#""##" "#/ (?/</w:t>
      </w:r>
    </w:p>
    <w:p>
      <w:r>
        <w:t>( =" (--.$ 0 " #" :"'6 ; C "0 #0"A7" "7F## $ 87 " % $%" 7## " 9" #%#"7B0 "&gt;0"" "3/</w:t>
      </w:r>
    </w:p>
    <w:p>
      <w:r>
        <w:t>" "5"B " #0 "0 "3 # "# "0#"/ #00""# 7&gt;"0 !G$ #" #'#00""# 9" %" 50 # $% 67550 #/7%"!G$ 87"# " "6#&gt;% "# #'#00""#$ #%" I #" #00 3%#&gt;M 7#00#" 3"0 #= " "5"B # %"5 # "#/</w:t>
      </w:r>
    </w:p>
    <w:p>
      <w:r>
        <w:t>" "# 7050 " #" %" # A 70&gt;" I &gt;" "%#&gt;# "A%"#3" #= $ #9 %"# "" "$ # % 0#"3" "# 8 A 7G A 7"0 "#$ # "# =A " 7I = 7##" "#G /</w:t>
      </w:r>
    </w:p>
    <w:p>
      <w:r>
        <w:t>7 " " 0 # "# "0#" #00 0&gt;" G /" " #%"#8$#0076$</w:t>
      </w:r>
    </w:p>
    <w:p>
      <w:r>
        <w:t>',)*+' )*((,)(--. "06 " # "%#AI &gt;" #0# " &gt;C "0 / F# %"5 # 5$ 7 " *-. #" # "# " "# "% *2 %" *,44 : ' ? -? C "0 "#57 " "8 0" " 7" I A8"%" #/</w:t>
      </w:r>
    </w:p>
    <w:p>
      <w:r>
        <w:t>7K%" #&gt;60##" "#%00 #9 " &gt;C "0 %#"" "06 " "5"B/ #87 0 0 0" !G$ #" # 7 #' #00""#$7#% #" " ""# 0 #0 /"'"7K """#A= $# 0 7 " #% A=#M0%" # 3#0( #%0&gt; (--?$ 6 # 7##" "# / # "# 7@&gt;# "00" @#"# "#0#0 $ " 2 ="*,+.:!G'2-? %"9K# 9 "800 $A%#" 7%"#0 7#&gt;= $ " " 7"0 "#&gt;C "0 $ % 50 &gt;# "00" &gt;C "0 B" / 3 $ !G " "% %" 3%#&gt; #007%" 3" #%"# "/ (./</w:t>
      </w:r>
    </w:p>
    <w:p>
      <w:r>
        <w:t>1*#H (--.$!"9 #"!""""8#" &amp;&gt;" 7"% "0 3#"G/ /:"'6;&amp;G/ / C "0 #1*, *-$3" 7#&gt;= 00 / (+/</w:t>
      </w:r>
    </w:p>
    <w:p>
      <w:r>
        <w:t>*+ # #&gt; (--.$ 0 "&gt; 0"" "3 # A # "/5&gt;" %" #/</w:t>
      </w:r>
    </w:p>
    <w:p>
      <w:r>
        <w:t>G " 0 A87"0 "#&gt;C "0 #" #" # % % 5 #0" 9#5/</w:t>
      </w:r>
    </w:p>
    <w:p>
      <w:r>
        <w:t>#"5800 " ##8 0 #00""# 79" # 87""#7%" A= /</w:t>
      </w:r>
    </w:p>
    <w:p>
      <w:r>
        <w:t>'*-)*+' )*((,)(--.</w:t>
      </w:r>
    </w:p>
    <w:p>
      <w:r>
        <w:t>G 08#" "#0 %"!G0" 7 =" (--?# %#0 " #%"5/</w:t>
      </w:r>
    </w:p>
    <w:p>
      <w:r>
        <w:t>!0 &gt; $ 00&gt; G $ ""8 87 %" 00&gt;#'#00""#9" !G %" $A " $ # %"" $#J "0 3 "#0 " B0" B %" ##/ # %" 1- #%0&gt; (--2$!G@7" #5" @#5"00&gt;/</w:t>
      </w:r>
    </w:p>
    <w:p>
      <w:r>
        <w:t>!G$3" #&gt;%8$3$ 87# 7%" #0"A#00""#/"#" # " !0$ 00&gt; " #00""# A 7#8 3" $ # 8 7 7 " /</w:t>
      </w:r>
    </w:p>
    <w:p>
      <w:r>
        <w:t>" #" 0"" #00 B# 8 "'" " ##A&gt;C "0 6A# !0 8"#" "0 7 0 "% %"5/ 3" 87 #= &gt; #" "$" " 50 3%#&gt;A "#9 5 &gt;C "0 / (4/</w:t>
      </w:r>
    </w:p>
    <w:p>
      <w:r>
        <w:t>"1-#%0&gt;(--? 3"BB "### #6'%&gt; # / #%#&gt;% "#7 3" " 5A=5/</w:t>
      </w:r>
    </w:p>
    <w:p>
      <w:r>
        <w:t>! */</w:t>
      </w:r>
    </w:p>
    <w:p>
      <w:r>
        <w:t># G " = 0 " % ="" "# #0 : /1?#"7" "##"37050 " #"2="*,4+' '*1-$"&gt;%#" "./ **#"5F#%#0 (,="*,?+:Q'* 1? *,2*'' (-?M /.1 /*" /#"#0"" "%*( 0&gt;*,4?' '</w:t>
      </w:r>
    </w:p>
    <w:p>
      <w:r>
        <w:t>?*- *,,4 3" / 1/ / G#7 ".*"* "( $"&gt;76 %#" "."**Q ?"** DA7 "1?"? $# I 3#0#%"# "##" $K#0"7B6 #%#" 7" "# M # 3#"$ ="" "# 0"" "% 7# #0 #"7## " ""# 8$3B "# %#"/</w:t>
      </w:r>
    </w:p>
    <w:p>
      <w:r>
        <w:t>0 "6 $#7##" "##"7 # " %#"#" 0 # N7## " B"57 "11"1 &gt;#"37050 " #"((=",+,: ' G+-- "" %#" 733 "# #$ 87 $ # 75 7## " $ "&gt; ##E " "58"0" "0#7 " .*"* / 2/</w:t>
      </w:r>
    </w:p>
    <w:p>
      <w:r>
        <w:t># #9#"7 7%#"#%#= 8!G%"3%#&gt;0 #007B"5" 7 "*-. / "0 ""8 %#" &gt;C "0 ##5 0 "0 $5A#B"0" #0"'#/</w:t>
      </w:r>
    </w:p>
    <w:p>
      <w:r>
        <w:t>/ #= &gt;# 0 #&gt;# "#% #00 #00""#7&gt;"0: /? /*QM /*/( D $70&gt;" I #: /1/*7## 7050 " #"(4="(---: 'G+--/* 0"" "3$%" #5"0 A ## #= # 5" "# 5%#" 7# 87 6 # "3 : )+1-)(--? * #%0&gt; (--? M )1.,)(--((?="(--( #&gt;% " #%" &gt; " # " "# A #00""# %" # 8 7 #" "3" "% 7%"'": ).-)(--2(-=%"(--2M /'!/*?# #&gt;*,,. I " "5 #"!G$%"' " 0" A 7#"# 7 #= # $ %I 6 # : )*+4)(--??%"(--?M )?-?)(--24="(--2M )*1-)*,,, (0*,,,M )24()*,,?(. 0&gt;*,,? 0"" "37"0#%3A%"5 "3!G #8 " 3 "3 8 7#&gt;= 9" " "5"B 7 #0B:G*,,?/?,. "5 #" !G#7&gt;# "#7 0""80 #00""# 7&gt;"0 : / ? Q / * / ( D ##7 #" "# # "A7# "#&gt;7#"8 "/$#" %#" 8#"&gt; %7 "( D: / *-./1 #5(,0"(--2M"#" 0 #% #" " 7# "# 7 733 "#$ 0" 5A7 "*1 /</w:t>
      </w:r>
    </w:p>
    <w:p>
      <w:r>
        <w:t>8 "#%#"" #0""## " ###" #% $#3#00 A="$ "&gt;=#" 7"#%#"7B0#8%"# "%5 #"' 0I0A # : )*-?)(--.+0(--.M )*22)(--2 *-3%"(--2 3" /</w:t>
      </w:r>
    </w:p>
    <w:p>
      <w:r>
        <w:t>##&gt; $</w:t>
      </w:r>
    </w:p>
    <w:p>
      <w:r>
        <w:t>!G$ "%0</w:t>
      </w:r>
    </w:p>
    <w:p>
      <w:r>
        <w:t>#'#00""# 79" $ # A"" 0 = #= /# A7"0 "#&gt;C "0 $G # 7&gt;# "0 87 %" %#K B &gt;C "0 6$ "0 ""0 A# !0 @#%" 0&gt;#"@# "33 %/ $ "0 87 "0 "# &gt;C "0 60 A# !0 " @" 3B"#" @$ " #= " "5"B7&gt;# "" / $7# #3#00 %"3%#&gt;"#= /</w:t>
      </w:r>
    </w:p>
    <w:p>
      <w:r>
        <w:t>"%%" #&gt;% "#!G$# # 0#"B #'#00""#$0 # 8#" "#%"# # 7&gt;# "# $ # 00 8 "# %#" " "0 "#6#""&gt;C "0 %" I 3/</w:t>
      </w:r>
    </w:p>
    <w:p>
      <w:r>
        <w:t>"&gt; "8!G # 7&gt;# "# "##B"0" #0"'# 8#%" N 5 "38 A7&gt;" "#"06 " /"%"!G7 # 3#"3#00 ""0</w:t>
      </w:r>
    </w:p>
    <w:p>
      <w:r>
        <w:t>'*1)*+' )*((,)(--. 3%#&gt; 0" 08 3 # "0 "# &gt;C "0 8"0 " #0"B%" /</w:t>
      </w:r>
    </w:p>
    <w:p>
      <w:r>
        <w:t>""$3# # 8!G0&gt; N %"$&gt;"" %"$ # "# &gt;C "0 '#/ $ &gt;" 8 #" "F#%"5# 5$8""0"8" #0 79 " %"# #"%7 #" "# # ": /*-./* 3$0I0#P"75" &gt;C "0 A0" "$"#" I 9" #9" #"8$"5 "06 7 $"#0 0 %#" 0I0 #8 87 0 $ "8 Q 7 &gt; # "# "0#"&gt;C "/%"" A5 "# # 5" "# : I "&gt; 3 (* # #&gt; *,,1$ #"/2&gt;$" /! $F#%#0 # 6%$ #0 $6%*,,,$/1* "0$8"6%#" "3#"3%#&gt; " "8 # B %" ## 3"0 %" 3%#&gt;0 #= /</w:t>
      </w:r>
    </w:p>
    <w:p>
      <w:r>
        <w:t>/ "&gt; 0"" "3 =A 0 A " 8 @0"6 # "@ 87 " % # $%" 8 "#7## " 9" A##%#"7B0: )+4,)(--( *-0&gt;(--(M /40&gt;*,,4 *,+4 : * 1?/-2 ' 650 K #87 650 8 " 7 &gt;# : / 1 650 7" "# #" 5 F# %#0 ' * 1?/-* 'Q C "0 3"5 $ 0 0" #5 5 &gt;C "0 #= $ # 00 3# "# K##5"#50 / 0 "#""$"%"% 7 #" "# # "$ 7 " 05 7" "# 0" "##5 5&gt;C "0 A"B "# : I "&gt;3* /(**)(--*10"(--( C "0 /F#2 """0 B0"# 79&gt;" "#$ #0# "" " #50 : / *, / ( " / &gt; " $ 0"6A%5 69" 7955#0 "# # 5: /*-. # "# 7B0 0 "50 / %"#00""#7&gt;"0 #0 " "# ""6 #"%" $05 "0# "06 &gt;C "0 A # " #0" '# "" 87 % 55 "'" " # !0 %#K G-$2$"3"A"-$.3"5 " ##%"5# 5:3"9(/-1 3" # # $ "E 89#"BB8 0 ##&gt;# " # $3#"%%" 9"8 B "3 #00""# 7&gt;"0$ 6% # #%#" 7" "#$# "7076/ +/</w:t>
      </w:r>
    </w:p>
    <w:p>
      <w:r>
        <w:t># 65 80 0 8"!G :G! C "0 #0"'#7 " #0 0 $%"# "#""##" "#/</w:t>
      </w:r>
    </w:p>
    <w:p>
      <w:r>
        <w:t>""##" "#3#0 0 " A7 "(? /5 " 8 # 7#= # "##" " 0"6####8 #" "#3 7#&gt;= 87 ##: &amp;**.&gt;?-M &amp;*(-&gt;2--M &amp;*((*(- : /*( " &gt;" K 3" 7#&gt;= #0&gt;&gt;" "#$"&gt;355"""0# ##" "#0 " 3#0""#3#$ # # "$ #" 37%"#0 #7050 " #"/ ""$#8 #" "#7#= "33 "#" "#5# "0 0 "&gt; 87"B" "0&gt;" "# 87" I "8 "00 $ " K " 7 ##" "#0 "( &amp;**4&gt;14*M**4&gt;1(.M**+&gt;1?M**.&gt;*+?M **. &gt; ?- M **2 &gt; *(? M )1()(--(*?/-*/(--(M (- 0&gt;</w:t>
      </w:r>
    </w:p>
    <w:p>
      <w:r>
        <w:t>'*?)*+' )*((,)(--. *,,2/ "5 "# ##" "#3#0: &amp;**+&gt;1? 1(? 650 7B "##"# "# 0#0 $ " (,#%0&gt;*,+.'!G'2 -?/-* C "0 " A7 # 7 #/</w:t>
      </w:r>
    </w:p>
    <w:p>
      <w:r>
        <w:t># $"06 # #0# # "# &gt;C "0 $# !G%"# "#$# " %#""/ #"$ 0 0 # &gt;C "0 &gt;#"00" : /*?/2!G #=# # " "# " "% # "# 7&gt;# "00" $#" @8"#6A" 8"7 #"00" 0 @ : )2.4)(--?(4="(--?M / /.=" *,,1 C "0 %" 79K# 9 "8 0 0 "87" #% A 7"6&gt;C "0 /# " #@&gt;#"00" @ &gt;C "0 $3""="" "'/7 "80 87 %" 550 87" " " I /</w:t>
      </w:r>
    </w:p>
    <w:p>
      <w:r>
        <w:t>#8$7% 0 &gt;C "0 #0"'# 7" 7"" # 7# "# $ # 8 ""##" "#7 %"#/</w:t>
      </w:r>
    </w:p>
    <w:p>
      <w:r>
        <w:t>""##" "###8 7B0"06 $"#" #0 7 3" (--? %" 0#0 " # " # %"5 " #008"!G/</w:t>
      </w:r>
    </w:p>
    <w:p>
      <w:r>
        <w:t>6#$%"# "#""##" "# I &gt;"/ 4/</w:t>
      </w:r>
    </w:p>
    <w:p>
      <w:r>
        <w:t>"60 03#$#= /</w:t>
      </w:r>
    </w:p>
    <w:p>
      <w:r>
        <w:t>'*.)*+' )*((,)(--.</w:t>
      </w:r>
    </w:p>
    <w:p>
      <w:r>
        <w:t>0#0 R&amp;*7---/'0"A95# : /4+ #" = 1%"(--.G#" 7 &gt;"# 7I #"7 *0(--.M (/+10 = M 0 A95# 0#0 R&amp;*7---/'M #"0" R&amp;*7?--/'B" "0$A95 # / #00"8 I A! "!#"$%# # ""87 #"7 A!" &amp;# $%# / G"5 ;!/K96" $!0#%K R"$!/9"$!0#$=5/ #0"&gt;0"" "3; 533"6'=" ;</w:t>
      </w:r>
    </w:p>
    <w:p>
      <w:r>
        <w:t>/"#'G"5"</w:t>
      </w:r>
    </w:p>
    <w:p>
      <w:r>
        <w:t>" ;</w:t>
      </w:r>
    </w:p>
    <w:p>
      <w:r>
        <w:t>&amp;/K96</w:t>
      </w:r>
    </w:p>
    <w:p>
      <w:r>
        <w:t>'*+)*+' )*((,)(--. #"#3#0 I #00"8B "/</w:t>
      </w:r>
    </w:p>
    <w:p>
      <w:r>
        <w:t>6%$</w:t>
      </w:r>
    </w:p>
    <w:p>
      <w:r>
        <w:t>533"6;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