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ATA/676/2005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https://mcp.opencaselaw.ch/entscheid/ge_gerichte_ATA_676_2005</w:t>
      </w:r>
    </w:p>
    <w:p>
      <w:r>
        <w:t>FR: GE_GERICHTE ATA/676/2005 du 11 octobre 2005</w:t>
      </w:r>
    </w:p>
    <w:p>
      <w:r>
        <w:t>IT: GE_GERICHTE ATA/676/2005 del 11 ottobre 2005</w:t>
      </w:r>
    </w:p>
    <w:p>
      <w:pPr>
        <w:pStyle w:val="Heading2"/>
      </w:pPr>
      <w:r>
        <w:t>Volltext</w:t>
      </w:r>
    </w:p>
    <w:p>
      <w:r>
        <w:t>!" # $%</w:t>
      </w:r>
    </w:p>
    <w:p>
      <w:r>
        <w:t>%#$ &amp;&amp;&amp;&amp;&amp;&amp;&amp;&amp;&amp;&amp;</w:t>
      </w:r>
    </w:p>
    <w:p>
      <w:r>
        <w:t>'( '')) ''' (*)</w:t>
      </w:r>
    </w:p>
    <w:p>
      <w:r>
        <w:t>!"# "!$%&amp;"!$$' ' %(</w:t>
      </w:r>
    </w:p>
    <w:p>
      <w:r>
        <w:t>)* ++++++++++, - ++++++++++, .***- /.* ++++++++++, %!&amp;0 *1( **2 3.**3*4 3.5%4#6( !(</w:t>
      </w:r>
    </w:p>
    <w:p>
      <w:r>
        <w:t>7*3*38*.5*8*9* :* 31; 7 *? * 3.* * 3 3- * !0 8.5 %44!, 6 @ %44&amp;, %6 3.5 %44',%$3.5%4403.*0.*%4443A.*( .-**-BA18*(38*. *---'&gt;*!$$63.C..*=( 6(</w:t>
      </w:r>
    </w:p>
    <w:p>
      <w:r>
        <w:t>!45!$$&amp;,B%#/!%,2*--**8* .3***DB#0E."/,.9-*--*,? 8* -* *.*- B '$ E."/ B *( ** * -3- 8* .A*.*-%0E."/( &amp;(</w:t>
      </w:r>
    </w:p>
    <w:p>
      <w:r>
        <w:t>58*!'8*!$$'7 ,)(++++++++++**?- ?2*28*3-8*?**8*--*=*9-B* =*( 3, * A3- ?2/5* *. -*9- 3 35*, * 8* 5* 8-/* 3 -3. 3 F , *8*., 8** B = 3* = /5* G 8**, ( 7 3 3=*, * -* *-, .* .*5--8.3**8*-*8.*?( ==, * 8* 38* *3 8-/*, * -3H* .8*,.**8.-**.(7 8*,*8**8*-,?*2-*38*95( '(</w:t>
      </w:r>
    </w:p>
    <w:p>
      <w:r>
        <w:t>-** %$ .* !$$', 7 *- 3.* * )(++++++++++3.*(2*-?2*&gt;*=***2 5* 3=* * 8-/* .5* * 2 5 -3*,1?*?*8*.8*--3-B 33-( #(</w:t>
      </w:r>
    </w:p>
    <w:p>
      <w:r>
        <w:t>)( ++++++++++ -** 31 *5 .***=3I&gt;*!$$'B2*-** 7 , ?2* *-* .. 3**1. -81, 3- 2 8*.( 23 -=*?**-*3/-A3- ?, *. B ? * 7 , * -* &gt; *= 3=*.,3*?2*-*352-.*??2* 9**.33&gt; B(73.*,** 33*8-8,.*8/,*8**299</w:t>
      </w:r>
    </w:p>
    <w:p>
      <w:r>
        <w:t>6"# "!$%&amp;"!$$' 5 ?2* 8* -.-, /9 ?2* 38* . =**1.( 3, .C. 2* -* A ?2* 8* =* 25&gt; . .***8 3 3-, * 2-* ? J*.3 -3. 8*, ?2* D * : - .3 * 8 &gt;*** .3-, 85:('# *L9**&gt;***!!8.5%4&amp;%</w:t>
      </w:r>
    </w:p>
    <w:p>
      <w:r>
        <w:t>!$'M(#6(%*(*3-.***8%! 3.5%4I' '%$ 8*!$$',8*3***8*3.* *-8*9:!$$!3(!0#0 8*!$$' *3*5=--.*1LA18*B L*-*L*-,-3.8*.A*.*-'B</w:t>
      </w:r>
    </w:p>
    <w:p>
      <w:r>
        <w:t>&amp;"# "!$%&amp;"!$$' !$E."/*398*-?*&gt;*=**.38*. L*%#*-!!1.3/: G%!!60,%440066, *(%,3(060 9L.***B* 3.**: G%!#&amp;I*(!3('% *=* LA18*A=L.5**,898*-.* 9 ?L* 38?( * , &gt;*3 *1 ? ..*8**9*1L19=. :(%#(6*((4$/(!M G%!6%$#,%4400!', *(!,3(06%-=(*(M G%!660,*(%,33(&amp;$ &amp;%,7%44033( '!0 '!IM "6I!"%44I%#&gt;*%44I *3*3&gt;*=*3-28*.(=*, . 33 --*-3/5,?*23 (* *2==8*3.*B*?3*33- 8*.*---!$$63.C..*=(=*? ,*19?*=**-B-3.8* *-98*-,38B?3*.3*B 23-3D-2==.3-3-9*( -?,*5 .***= *- ? 3- *, 2 - 2 .*, AC..-.?2**9..35*3 (-**7 **=*.-( #(</w:t>
      </w:r>
    </w:p>
    <w:p>
      <w:r>
        <w:t>-?,&gt;--..OG6$$( .*B /9?*.5:(I0 -I&gt;*!$$'3)*++++++++++ -**8*.5*8*9*%$.*!$$'** 3.**3.*M ./%0 &gt;M .B/9-..OG6$$( M * ?, =.-. A * 40 *8 * =-- L9** &gt;***,3-C3C3-,38**.***=, &gt; 1 *=**, 3 8 *5 =--M .-.* ***?*,.*=.D383*9 .*M**C-*A.3*.* *5 =--, %$$$ %&amp;M 3- C 3*1 3* ,*8?-...D38,*8C&gt;*BL8*M ..*? 3- C B )* ++++++++++ ** ?L 8* .5*8*9*BL==*=--B( 7*-9;)(D/1,3-*,)(/-*).,&gt;9( .*5.***=; 9==*1 &gt;*&gt;(;</w:t>
      </w:r>
    </w:p>
    <w:p>
      <w:r>
        <w:t>)(*</w:t>
      </w:r>
    </w:p>
    <w:p>
      <w:r>
        <w:t>3-*;</w:t>
      </w:r>
    </w:p>
    <w:p>
      <w:r>
        <w:t>G(D/1</w:t>
      </w:r>
    </w:p>
    <w:p>
      <w:r>
        <w:t>#"# "!$%&amp;"!$$' 3*=.C--..*?-A3*(</w:t>
      </w:r>
    </w:p>
    <w:p>
      <w:r>
        <w:t>18,</w:t>
      </w:r>
    </w:p>
    <w:p>
      <w:r>
        <w:t>9==*1;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