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ATA/675/2005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https://mcp.opencaselaw.ch/entscheid/ge_gerichte_ATA_675_2005</w:t>
      </w:r>
    </w:p>
    <w:p>
      <w:r>
        <w:t>FR: GE_GERICHTE ATA/675/2005 du 11 octobre 2005</w:t>
      </w:r>
    </w:p>
    <w:p>
      <w:r>
        <w:t>IT: GE_GERICHTE ATA/675/2005 del 11 ottobre 2005</w:t>
      </w:r>
    </w:p>
    <w:p>
      <w:pPr>
        <w:pStyle w:val="Heading2"/>
      </w:pPr>
      <w:r>
        <w:t>Volltext</w:t>
      </w:r>
    </w:p>
    <w:p>
      <w:r>
        <w:t>! "#!$!%&amp;</w:t>
      </w:r>
    </w:p>
    <w:p>
      <w:r>
        <w:t>&amp;$%! ''''''''''</w:t>
      </w:r>
    </w:p>
    <w:p>
      <w:r>
        <w:t>() ((** ((( )+*</w:t>
      </w:r>
    </w:p>
    <w:p>
      <w:r>
        <w:t>!"# "$!%!"!&amp;&amp;'</w:t>
      </w:r>
    </w:p>
    <w:p>
      <w:r>
        <w:t>( ()</w:t>
      </w:r>
    </w:p>
    <w:p>
      <w:r>
        <w:t>*(+#,-./0112110314444444444 51 6.7 3) 4444444444 8 9111* - :1;0 11***1/* 61*?@1,A1(++() =66291 *B1(%/1!&amp;&amp;'03)4444444444*2911=691 1C/*1&gt;0*1/*6/19B1/12151 6.7: 8($69B(+D') !)</w:t>
      </w:r>
    </w:p>
    <w:p>
      <w:r>
        <w:t>:1*6*6: 03)4444444444=6=** 91.119B1) $)</w:t>
      </w:r>
    </w:p>
    <w:p>
      <w:r>
        <w:t>(D ?*/1 !&amp;&amp;'0 3) 4444444444 11 11 99 E0-CF(&amp;(9G990&gt; /*C1 &gt;=1 11 ?=BA=H/1) &gt; = 1**1'&amp;I9"C0**1(((I9"C01*69 /1''I9"C06.*1=92*1*)</w:t>
      </w:r>
    </w:p>
    <w:p>
      <w:r>
        <w:t>+/1!&amp;&amp;'03)4444444444G==1?1 &gt;1 1 ** 9*6?16/1= 2**0 * !% A1 !&amp;&amp;'0 - 9 = 9 1 /1 ** 6*6*691M?06&gt;1/1- ; /C;6*1)9621?:1;-C 1N1*11*/-./6E/1) O01A1BBI BPC16Q*1*29 99B=*&gt;1611):/*C19B101616 9611/B121) ')</w:t>
      </w:r>
    </w:p>
    <w:p>
      <w:r>
        <w:t>*11(,L!&amp;&amp;'0: 1*6911 6*1&gt;91091?61=M./1991 (D?*/1!&amp;&amp;'1*&gt;=1**6/16*/1B1 6?1611) #)</w:t>
      </w:r>
    </w:p>
    <w:p>
      <w:r>
        <w:t>* + 69B !&amp;&amp;'0 91 91 - =61PQ('69B!&amp;&amp;'03)4444444444 *11(,L!&amp;&amp;')</w:t>
      </w:r>
    </w:p>
    <w:p>
      <w:r>
        <w:t>$"# "$!%!"!&amp;&amp;'</w:t>
      </w:r>
    </w:p>
    <w:p>
      <w:r>
        <w:t>61M611&gt;?1&gt;=1/1962? -C 1N1*11*)6161M?1 1; /61C;6*10-C 106 ?4444444444444444)</w:t>
      </w:r>
    </w:p>
    <w:p>
      <w:r>
        <w:t>3)444444444466*-=121B6G1*- *6:1/11?12&gt;=111P9119Q) ,)</w:t>
      </w:r>
    </w:p>
    <w:p>
      <w:r>
        <w:t>$&amp; 69B !&amp;&amp;'0 61 ** 1 96167</w:t>
      </w:r>
    </w:p>
    <w:p>
      <w:r>
        <w:t>) 3) 4444444444 M6* &gt;=1 =/1 6 * = 91 1 /1 ?1 =BA &gt;=1 11 =M. /1 &gt;=1/1991)/1**6*-=*/12&gt;=1*1 11691M?0=/911)</w:t>
      </w:r>
    </w:p>
    <w:p>
      <w:r>
        <w:t>/1 ** /119 61 10 91 =/1 6 B1 = /*C1 9*2* =*1 6 C16* ?1 =M1 6?11) /11/12**M=2 61C2. =1116/16?10 *69=1-=196E*)</w:t>
      </w:r>
    </w:p>
    <w:p>
      <w:r>
        <w:t>*1 11 = 691 1 ?@1 /1 &gt; 9&gt;161G6*-*2=96GC161 C:1)</w:t>
      </w:r>
    </w:p>
    <w:p>
      <w:r>
        <w:t>103)4444444444-*1* 9 =111 1 - * 1 910 6611 =1(#1*!1?**111.(! *9B(+'D5R:,%()&amp;( /18)</w:t>
      </w:r>
    </w:p>
    <w:p>
      <w:r>
        <w:t>B) : 01M6*&gt;=1=211??=1?12/ O111911916*1910 *9E**6*-=96=M./1) (* ()</w:t>
      </w:r>
    </w:p>
    <w:p>
      <w:r>
        <w:t>A* 96 1 / A111 96*0 /B5)'# 1K211A111!!/9B(+%(</w:t>
      </w:r>
    </w:p>
    <w:p>
      <w:r>
        <w:t>!&amp;'S)#$)(1)16*9111/(! 69B(+D' '(&amp;8) !)</w:t>
      </w:r>
    </w:p>
    <w:p>
      <w:r>
        <w:t>991 (D ?*/1 !&amp;&amp;'0 =1?1 BA 6* 6* 9B61611/0/1261( A/1!&amp;&amp;')</w:t>
      </w:r>
    </w:p>
    <w:p>
      <w:r>
        <w:t>%"# "$!%!"!&amp;&amp;'</w:t>
      </w:r>
    </w:p>
    <w:p>
      <w:r>
        <w:t>$)</w:t>
      </w:r>
    </w:p>
    <w:p>
      <w:r>
        <w:t>=1 (#01*691! 0691 11*6*19191199-1&gt;1/1* 2/9.211)</w:t>
      </w:r>
    </w:p>
    <w:p>
      <w:r>
        <w:t>C 1 6 12M 9&gt; 0 6110 12M?1M/19M195)!,)(S(#!!= 12111.'69B(+,+R:S J(&amp;D#!8)</w:t>
      </w:r>
    </w:p>
    <w:p>
      <w:r>
        <w:t>1-/1*6''I9"C1*0 /1*16116*1*)</w:t>
      </w:r>
    </w:p>
    <w:p>
      <w:r>
        <w:t>*69/1=6*S=961 1 &gt;=1 1 G &gt;1?1* =1?1 2/0 O 1 691 101111:1=*91191 91) %)</w:t>
      </w:r>
    </w:p>
    <w:p>
      <w:r>
        <w:t>6*/ B1 60 ? * 1*-C 1&gt;=1CB1-:1;)?1/1O &gt;=1 *1 9 A=1?1 &gt;=1/1C; 9*1)</w:t>
      </w:r>
    </w:p>
    <w:p>
      <w:r>
        <w:t>B16=1**01&gt;=161G61 960 1 G 1/&gt;* - =*2 = 9 =111 1:1&gt;=1**CB1J&gt;? 1*9G96E) M1/1*6?161/ 0*:109116B1 1 196*1M &gt;=1 11 =1* 9111/ =1* A29-*1*=9=1111:10 91?&gt;=1E1661166611*) ')</w:t>
      </w:r>
    </w:p>
    <w:p>
      <w:r>
        <w:t>9610=*1&gt;910=*91199*2 =1(#1*!)</w:t>
      </w:r>
    </w:p>
    <w:p>
      <w:r>
        <w:t>E 1 */ 9 1 691 1 =1111:1=*1919M &gt;/1-&gt;6*1O M 9 9111/ 6*1*0 91 6C 191 ?1M* 6 A16) 0 1 /11 2/ .2 111.=661&gt;.&gt;*69/11* 229*1!'I9"C)</w:t>
      </w:r>
    </w:p>
    <w:p>
      <w:r>
        <w:t>=6.01-B16*10 &gt;=1A1?11=*91199*2) ?1M* 1-1&gt;910: ?1A21B*=66*11&gt; 1O1B**11&gt;*1G?19*)</w:t>
      </w:r>
    </w:p>
    <w:p>
      <w:r>
        <w:t>'"# "$!%!"!&amp;&amp;'</w:t>
      </w:r>
    </w:p>
    <w:p>
      <w:r>
        <w:t>,)</w:t>
      </w:r>
    </w:p>
    <w:p>
      <w:r>
        <w:t>3 ?*0 A*) 61/* 61B11*1:16*1&gt;910&gt;=1*2119 9E6911&gt;=11***1/*61*?@10 /1 9E 691 1 C/*1&gt;0 6 &gt;=1 *1M961)</w:t>
      </w:r>
    </w:p>
    <w:p>
      <w:r>
        <w:t>?1G*- 91S /0&amp;1 AS 9-C2*99 0 ?9*9 M 1 +, 1/ 1 ?** K211 A11106*G6G6*06/119111?0 A . 1?110 6 / 1B ?**S 9*91 111&gt;1091?9E6/612 91S11G*1M96191 1B ?**0 (&amp;&amp;&amp; (%S 6* G 61. 61 01/&gt;*999E6/01/GA1-K/1S 991&gt; 6* G - 31 4444444444 11 &gt;K /1 9B1/121-K??1?**-) :1*2739/E06*1033)EC.0C*10A2)</w:t>
      </w:r>
    </w:p>
    <w:p>
      <w:r>
        <w:t>#"# "$!%!"!&amp;&amp;'</w:t>
      </w:r>
    </w:p>
    <w:p>
      <w:r>
        <w:t>91B9111?7 2??1. A1A)7</w:t>
      </w:r>
    </w:p>
    <w:p>
      <w:r>
        <w:t>3)1</w:t>
      </w:r>
    </w:p>
    <w:p>
      <w:r>
        <w:t>/1 6*17</w:t>
      </w:r>
    </w:p>
    <w:p>
      <w:r>
        <w:t>)/E</w:t>
      </w:r>
    </w:p>
    <w:p>
      <w:r>
        <w:t>61?9G**991&gt;*M61)</w:t>
      </w:r>
    </w:p>
    <w:p>
      <w:r>
        <w:t>./0</w:t>
      </w:r>
    </w:p>
    <w:p>
      <w:r>
        <w:t>2??1.7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