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ATA/673/2005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https://mcp.opencaselaw.ch/entscheid/ge_gerichte_ATA_673_2005</w:t>
      </w:r>
    </w:p>
    <w:p>
      <w:r>
        <w:t>FR: GE_GERICHTE ATA/673/2005 du 11 octobre 2005</w:t>
      </w:r>
    </w:p>
    <w:p>
      <w:r>
        <w:t>IT: GE_GERICHTE ATA/673/2005 del 11 ottobre 2005</w:t>
      </w:r>
    </w:p>
    <w:p>
      <w:pPr>
        <w:pStyle w:val="Heading2"/>
      </w:pPr>
      <w:r>
        <w:t>Volltext</w:t>
      </w:r>
    </w:p>
    <w:p>
      <w:r>
        <w:t>!" #$"%"&amp;'</w:t>
      </w:r>
    </w:p>
    <w:p>
      <w:r>
        <w:t>'%&amp;"!((((((((((</w:t>
      </w:r>
    </w:p>
    <w:p>
      <w:r>
        <w:t>)*)) ++ )) ) *, +</w:t>
      </w:r>
    </w:p>
    <w:p>
      <w:r>
        <w:t>!"# "!$%&amp;"!''# ) %(</w:t>
      </w:r>
    </w:p>
    <w:p>
      <w:r>
        <w:t>)* ++++++++++, - ++++++++++, .***- /.* ++++++++++,%!001(**23.***,-*4- !$4*%&amp;&amp;#( !(</w:t>
      </w:r>
    </w:p>
    <w:p>
      <w:r>
        <w:t>5*2.6**3*34*.6* 4*7*8* 39:5 ;,232--.*9 ***9( 0(</w:t>
      </w:r>
    </w:p>
    <w:p>
      <w:r>
        <w:t>!#.!''#, *75*71,)(++++++++++--*3-33*( -*3*1?*.*?',!7.. 6,*2.6-=2*4*2..( -*-*,*3-*-=2*3*3*=*@, *7 5*71(2-*CC*3-4.374*3</w:t>
      </w:r>
    </w:p>
    <w:p>
      <w:r>
        <w:t>0"# "!$%&amp;"!''# 4*.*7.(533C*,*4** =*-23-/*.*33*.***-&lt;*(</w:t>
      </w:r>
    </w:p>
    <w:p>
      <w:r>
        <w:t>6( 5 3*--**3*( E(</w:t>
      </w:r>
    </w:p>
    <w:p>
      <w:r>
        <w:t>5=*,--7-&lt;?7( )+ %(</w:t>
      </w:r>
    </w:p>
    <w:p>
      <w:r>
        <w:t>?- .3 * 4 ?*** .3-, 468(#J *K7**?***!!4.6%&amp;$%</w:t>
      </w:r>
    </w:p>
    <w:p>
      <w:r>
        <w:t>!'#L(J0(%*(*3-.***4%! 3.6%&amp;M# #%';( !(</w:t>
      </w:r>
    </w:p>
    <w:p>
      <w:r>
        <w:t>3.* 2-94 3.* * 34 D -*4- 1 * =* CC 2 C. -3 *3&lt;*8(%$(!(;(41.*.3-* 3*-*948(%$(0;(</w:t>
      </w:r>
    </w:p>
    <w:p>
      <w:r>
        <w:t>=* **7* 239 6* C- K33**35 K*%$(K*%%6*-%6 K-7K.**34-/*&lt;** *9!E6%&amp;EJ8 5E$%(#%;3.3-*-./ 5 : &lt; 1. 39 2 ** -*7- 3 2*- .***4 CC 3-4 3 *3** -7.* = 23**(</w:t>
      </w:r>
    </w:p>
    <w:p>
      <w:r>
        <w:t>* * --. 3. 2-6*=2**,33-,*2.3*6***( *6.***C*--.*=5 -*C-&lt;4* 3* &lt; * 4-/* &lt; ., 4 2.6*3-39..-* , =* .* =2* 4* C. ?* 4*(</w:t>
      </w:r>
    </w:p>
    <w:p>
      <w:r>
        <w:t>-=,-**5 C*.-( 0(</w:t>
      </w:r>
    </w:p>
    <w:p>
      <w:r>
        <w:t>?-(</w:t>
      </w:r>
    </w:p>
    <w:p>
      <w:r>
        <w:t>-.. AB 0''( .* &lt; /7 8( ME ;(</w:t>
      </w:r>
    </w:p>
    <w:p>
      <w:r>
        <w:t>$"# "!$%&amp;"!''# -)+</w:t>
      </w:r>
    </w:p>
    <w:p>
      <w:r>
        <w:t>)</w:t>
      </w:r>
    </w:p>
    <w:p>
      <w:r>
        <w:t>./01!$"2 - 46 *?- E ?* !''# 3 )* ++++++++++ -**4*.6*4*7*%?*!''#* *.3.&lt;13*392***4**.-* -7L 01'2 ?L .&lt;/7-..AB0''( L * =, C.-. 1 * &amp;E *4 * C-- K7** ?***,3-D3D3-,34**.***C, ? 9 *C**, 3 4 *6 C--L .-.* ***=*,.*C.N343*7 .*L**D-*1.3*.* *6 C--, %''' %$L 3- D 3*9 3* ,*4=-...N34,*4D?*&lt;K4*L ..*= 3- D &lt; )* ++++++++++ ** =K 4* .6*4*7*&lt;KCC*C--&lt;( 5*-7:).4N,3-*,))(N/9/-*,?7( .*6.***C: 7CC*9 ?*?(:</w:t>
      </w:r>
    </w:p>
    <w:p>
      <w:r>
        <w:t>)(*</w:t>
      </w:r>
    </w:p>
    <w:p>
      <w:r>
        <w:t>4* 3-*:</w:t>
      </w:r>
    </w:p>
    <w:p>
      <w:r>
        <w:t>(4N</w:t>
      </w:r>
    </w:p>
    <w:p>
      <w:r>
        <w:t>#"# "!$%&amp;"!''# 3*C.D--..*=-13*(</w:t>
      </w:r>
    </w:p>
    <w:p>
      <w:r>
        <w:t>94,</w:t>
      </w:r>
    </w:p>
    <w:p>
      <w:r>
        <w:t>7CC*9: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