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ATA/672/2006 vom 15. Dezember 2006</w:t>
      </w:r>
    </w:p>
    <w:p>
      <w:r>
        <w:t>GE Cour de justice, 2006-12-15, DE</w:t>
      </w:r>
    </w:p>
    <w:p>
      <w:r>
        <w:rPr>
          <w:b/>
        </w:rPr>
        <w:t xml:space="preserve">Quelle: </w:t>
      </w:r>
      <w:r>
        <w:t>https://mcp.opencaselaw.ch/entscheid/ge_gerichte_ATA_672_2006</w:t>
      </w:r>
    </w:p>
    <w:p>
      <w:r>
        <w:t>FR: GE_GERICHTE ATA/672/2006 du 15 décembre 2006</w:t>
      </w:r>
    </w:p>
    <w:p>
      <w:r>
        <w:t>IT: GE_GERICHTE ATA/672/2006 del 15 dicembre 2006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%&amp;"$ '''''' !"#$% &amp;'% % ())()</w:t>
      </w:r>
    </w:p>
    <w:p>
      <w:r>
        <w:t>() *)(</w:t>
      </w:r>
    </w:p>
    <w:p>
      <w:r>
        <w:t>+</w:t>
      </w:r>
    </w:p>
    <w:p>
      <w:r>
        <w:t>)( () *)*)</w:t>
      </w:r>
    </w:p>
    <w:p>
      <w:r>
        <w:t>()*+( *,-),*)../</w:t>
      </w:r>
    </w:p>
    <w:p>
      <w:r>
        <w:t>01</w:t>
      </w:r>
    </w:p>
    <w:p>
      <w:r>
        <w:t>2222222203+/ %$4$$5$6$7$(89 $%$(%:; $)?@$ )..?1 )1</w:t>
      </w:r>
    </w:p>
    <w:p>
      <w:r>
        <w:t>&gt; + % %5 #A# &amp; =%BB$ B B4$ 7$( 89= $=$ 1 /1</w:t>
      </w:r>
    </w:p>
    <w:p>
      <w:r>
        <w:t>)?@$)../&amp;%8= #5$&gt;$ 5$ $ '%;4%'$%$%#!1222222&amp;'5$C#%$1 G1</w:t>
      </w:r>
    </w:p>
    <w:p>
      <w:r>
        <w:t>%=%' $'B% $%$0G@$ )../&amp; !1222222C%6=$= $ @#$ 5=$ %$C(%44'%$7$(895</w:t>
      </w:r>
    </w:p>
    <w:p>
      <w:r>
        <w:t>(&gt;0,)1). (&gt;+0)10)0 $ % ; 5B$$ %$ %$1 %&amp; D =$ $&amp; $B$ #$E"$ C$'$ $8'&amp; 0.%L )..-1</w:t>
      </w:r>
    </w:p>
    <w:p>
      <w:r>
        <w:t>!1222222% % D=% %$=BB $B1 0,1</w:t>
      </w:r>
    </w:p>
    <w:p>
      <w:r>
        <w:t>C$@%#A# $%%&amp;%$#$ %$&amp;$5#$$ $B6$!1222222% $B$ #$ &amp;$% $'$ &amp; /B'$)../&amp; % $1 #$ $&amp; % $B$ D %5$4 $% B$C 3#5D#$$F$ %%4D#%$!1222222 0?#5D#A#E1 0-1 / #5 )../&amp; % % %$ B%# =%5' $%&amp;$%$%1 0/1 !1222222=%%' $B$ #$$6$ $'$ $# $1</w:t>
      </w:r>
    </w:p>
    <w:p>
      <w:r>
        <w:t>(,*+( *,-),*)../ 0G1</w:t>
      </w:r>
    </w:p>
    <w:p>
      <w:r>
        <w:t>0? #5 )../&amp; % %&amp; % @ %'$ 1 0+1</w:t>
      </w:r>
    </w:p>
    <w:p>
      <w:r>
        <w:t>0,#5)../&amp; $% $B%#6 $ 4 D@41</w:t>
      </w:r>
    </w:p>
    <w:p>
      <w:r>
        <w:t>) 01</w:t>
      </w:r>
    </w:p>
    <w:p>
      <w:r>
        <w:t>$ $%= $0.%$=$ $%%$B @% = 5$# 40/@$03++7&gt;</w:t>
      </w:r>
    </w:p>
    <w:p>
      <w:r>
        <w:t>(J)0. % M $ 0?5 $ 0 &gt;</w:t>
      </w:r>
    </w:p>
    <w:p>
      <w:r>
        <w:t>&amp; $ $$% '%$ % MC$%#$8$ % $B$&amp;M %$ %# &amp;CB$ M MC $%&amp; # $% % % %6 $$ % B% $ 6M % $ B%# &amp; % ## $%%#% # @6M%#8D%6MBD %5 #C$ $% %$ 7 *+-G*)..-0-#5)..-F *0G/*)..--'$)..-</w:t>
      </w:r>
    </w:p>
    <w:p>
      <w:r>
        <w:t>1 ?1</w:t>
      </w:r>
    </w:p>
    <w:p>
      <w:r>
        <w:t>&gt;% M $ 0? $ - &gt;</w:t>
      </w:r>
    </w:p>
    <w:p>
      <w:r>
        <w:t>&amp; $% ' %6 MC$%M'8$#%$5%$%@$$6%# $1</w:t>
      </w:r>
    </w:p>
    <w:p>
      <w:r>
        <w:t>(-*+( *,-),*)../</w:t>
      </w:r>
    </w:p>
    <w:p>
      <w:r>
        <w:t>M $ 0, $ 0 &gt;</w:t>
      </w:r>
    </w:p>
    <w:p>
      <w:r>
        <w:t>$ 6 $ MC $% '%$ % MC$% M %$5&amp; M $$ % A $%5# C$4&amp; M%BB$ B B4$ $ M# %'$%$# M 41 $)D, $%$ $%4#8 %#AE# D =C $%'%$&amp;$ $ $%$C $%1 $$&amp;%=$ ,&amp;=C $%'%$ A $%5# C$4$$#$6 #$4%8 = 41</w:t>
      </w:r>
    </w:p>
    <w:p>
      <w:r>
        <w:t>&gt;%$$%3@'$)..? # B@ $ %$&amp;= $0,$,&gt;</w:t>
      </w:r>
    </w:p>
    <w:p>
      <w:r>
        <w:t>'$%# %6$A $$'$# '$ $# $% =E C %6 4$'$&amp; $%&amp;$%%D= $ 4' 4$C%$ =E%##&amp;#$$%%6 %'$$ D# %8 # 4&amp;% ## 6= %$ '%$%$% % 5%$7 /G7)..? .10.0 $ $ 'D $ $6#$B %@46#$DC $% $$% =C % $ $ &amp; = B 7( 4&amp;1 =; $$%&amp; $5 B@46=#'$ %'$ &amp;C %$$&amp; %$ D % D =C $% '%$ 7 A $5 B ) 1?0?*033G)3%L 033GF *0,*)../0)@'$)../ $'$ $C$4$5 6=D $ #%# %N&amp; $% =5 %$5$$ $ # #$;=%$4$% $ $%&amp; 4$ 8 $# %$ %$&amp; = #$8 $&amp; D #$ 4 %8 '$ % D $ $&amp; 5 % 5# 4' $ 4$ E;$671QRK &amp;S4T$4 J#%$U$E 9$'BE#V$4E4'%#$U$$E KV BV&amp; $ 9 &gt;ET$U$E $ BW T 4:&amp; 4TVE J4 ;E &amp;033)</w:t>
      </w:r>
    </w:p>
    <w:p>
      <w:r>
        <w:t>&amp; $%$ $%C $%6=$%'$ =$ $ $'# &amp;$</w:t>
      </w:r>
    </w:p>
    <w:p>
      <w:r>
        <w:t>(/*+( *,-),*)../ '$ D B$ E D $$% =C $% '%$ $# #% $B 6 =$B E%$ $8 '%$(B$ #$ ' &gt;$ %% D '%$5;=%$4$%; $$%%7 033?P?+1)G,</w:t>
      </w:r>
    </w:p>
    <w:p>
      <w:r>
        <w:t>&amp;$5#$$ $B %# %'%$=%% $ $$% $ $4$&amp; %# $ %4 D 84 4 = $/0$) 1</w:t>
      </w:r>
    </w:p>
    <w:p>
      <w:r>
        <w:t>=8&amp;!1222222' = B$$ %%5 $ %4$# 1%$ $B$ #$C&amp;$ #%$ B'$ 1!4$6$$ $# $% %$ %# &amp; % = # #% 6 =BB $%% $%BB$$ =4'$ 6=$ $#%$5 % %%;=%$4$1B %%5'6#4 $% #$$ $'$#%$=%L )../&amp;=$ =C%# '%$ 6$&amp;BL (#$8$ $&amp;% B 6 $$E"$ C $'$ $8'%;A $ 1 # %$# 8 % %$ 6 =C $% '%$ % % $ $ '$% $%= $? K1 ,1</w:t>
      </w:r>
    </w:p>
    <w:p>
      <w:r>
        <w:t>! B%&amp; % @ 1 % &amp; 6$ %#5&amp; %# C B$ %A =8DKJ)..1(1 = % %$ D$#$ %1</w:t>
      </w:r>
    </w:p>
    <w:p>
      <w:r>
        <w:t>(G*+( *,-),*)../</w:t>
      </w:r>
    </w:p>
    <w:p>
      <w:r>
        <w:t>*( )</w:t>
      </w:r>
    </w:p>
    <w:p>
      <w:r>
        <w:t>,-./% 0 '5%$ @ ,#5)../!%$222222% $$% %##$$% % % %$ 4 )?%'#5)../F ./%&amp;0 @ F # DE4% #%# KJ)..1(F $ 6&amp; %B%## C $ 3G $' %$ B M%4$ $% @$$$&amp; A A % &amp;'%$%%$ #$$ $B&amp; @% 8 % $B$ $%&amp; (' $5 BF ##%$ %%$ $$6%$%&amp;#% $B #%;' % $4 % %%# $F$%$ A %$C#$#%$ $5 B&amp; 0... 0,F A $8 %$% % &amp;$'%6%###%;'&amp;%$' A @%$ DM'%$F %##$6 A D!"#$% &amp;'% % &amp;D%##$$% %%%$ 4&amp;D#$% $%J#5%$&amp;D =%BB$ %% $% D=%BB$B#$4 $%1 &gt;$4 9!#%';&amp;$ &amp;!!1;E8 E$&amp;@41 %#$5#$$ $B9 4BB$8(@$ @19</w:t>
      </w:r>
    </w:p>
    <w:p>
      <w:r>
        <w:t>!1%%$</w:t>
      </w:r>
    </w:p>
    <w:p>
      <w:r>
        <w:t>'$($ 9</w:t>
      </w:r>
    </w:p>
    <w:p>
      <w:r>
        <w:t>1%';</w:t>
      </w:r>
    </w:p>
    <w:p>
      <w:r>
        <w:t>(+*+( *,-),*)../</w:t>
      </w:r>
    </w:p>
    <w:p>
      <w:r>
        <w:t>%$%B%# A %##$6C $1</w:t>
      </w:r>
    </w:p>
    <w:p>
      <w:r>
        <w:t>8'&amp;</w:t>
      </w:r>
    </w:p>
    <w:p>
      <w:r>
        <w:t>4BB$89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