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ATA/672/2005 vom 11. Oktober 2005</w:t>
      </w:r>
    </w:p>
    <w:p>
      <w:r>
        <w:t>GE Cour de justice, 2005-10-11, IT</w:t>
      </w:r>
    </w:p>
    <w:p>
      <w:r>
        <w:rPr>
          <w:b/>
        </w:rPr>
        <w:t xml:space="preserve">Quelle: </w:t>
      </w:r>
      <w:r>
        <w:t>https://mcp.opencaselaw.ch/entscheid/ge_gerichte_ATA_672_2005</w:t>
      </w:r>
    </w:p>
    <w:p>
      <w:r>
        <w:t>FR: GE_GERICHTE ATA/672/2005 du 11 octobre 2005</w:t>
      </w:r>
    </w:p>
    <w:p>
      <w:r>
        <w:t>IT: GE_GERICHTE ATA/672/2005 del 11 ottobre 2005</w:t>
      </w:r>
    </w:p>
    <w:p>
      <w:pPr>
        <w:pStyle w:val="Heading2"/>
      </w:pPr>
      <w:r>
        <w:t>Regeste</w:t>
      </w:r>
    </w:p>
    <w:p>
      <w:r>
        <w:t>Résumé: Accident sur l'autoroute d'un conducteur qui a perdu la maîtrise de son véhicule en voulant éviter un lièvre qui traversait la chaussée. En présence d'une faute de peu de gravité, la seule mise en danger ne suffit pas en soi à fonder une mesure de retrait. Avertissement en lieu et place d'un retrait de 1 mois, en application de l'article 16 alinéa 2 LCR.</w:t>
      </w:r>
    </w:p>
    <w:p>
      <w:pPr>
        <w:pStyle w:val="Heading2"/>
      </w:pPr>
      <w:r>
        <w:t>Volltext</w:t>
      </w:r>
    </w:p>
    <w:p>
      <w:r>
        <w:t>! "#!$!%&amp;</w:t>
      </w:r>
    </w:p>
    <w:p>
      <w:r>
        <w:t>&amp;$%! '''''''''' !"##$ %&amp;'</w:t>
      </w:r>
    </w:p>
    <w:p>
      <w:r>
        <w:t>' ( ) ((**((()+*</w:t>
      </w:r>
    </w:p>
    <w:p>
      <w:r>
        <w:t>()*+( *),--*)..- ( /0</w:t>
      </w:r>
    </w:p>
    <w:p>
      <w:r>
        <w:t>!'# 1111111111% 1111111111% '2### &amp; 1111111111%/)/, # ($0 # #32#'##&amp; )4' '5/6640 )0</w:t>
      </w:r>
    </w:p>
    <w:p>
      <w:r>
        <w:t>7''#3 '2'5## 8'#&amp;# '2'5# &amp;#9 #':#(; ?# )..-% @ /A"-.%3# ## &amp;'# &amp;'# 9"3 '' /# # $'*# #';&amp;07 &amp;# # B&amp;#'/).C2*"%'DB#8# ''&amp;' @ 9"8#B&amp;# #;&amp;D# &amp;# "9"@'# %@8#5 # &amp; #0 ##2E # '&amp;"#D#" 9##; 8##'&amp;'#9"0 -0</w:t>
      </w:r>
    </w:p>
    <w:p>
      <w:r>
        <w:t>''#A' '5)..-7 %!01111111111 ##D DB# '# @ '2% &amp;"# 8# 2" DB#B&amp;# 5B''0B# # &amp;'DB#;&amp; &amp;# '#9#&amp; # D%8F%#&amp;# B&amp;# 0&amp;# '8# &amp;# 9##; 0 2'#&amp;# 92 &amp;B#20</w:t>
      </w:r>
    </w:p>
    <w:p>
      <w:r>
        <w:t>!0 1111111111 ?'# @ ' '# #' ' 2'$ '8#2 DB#&amp;# '&amp;'##''2#''#8'9'0</w:t>
      </w:r>
    </w:p>
    <w:p>
      <w:r>
        <w:t>##%#2# 88 &amp;##D &amp;# '&amp;'# #22# 2 #F%?''22# %' 5# 8'# B9# #D 5# 'D &amp;# ' 0 A0</w:t>
      </w:r>
    </w:p>
    <w:p>
      <w:r>
        <w:t>##')/' '5)..-%7 #2#'# !01111111111 2'## #'3 #/+#,'# 8# #'' #;/625/6A&gt;:(74-/0./=0 # 8#&amp;# 9&amp;2 '2'2# 2G&amp;88 &amp;# #'#F#' 0 +0</w:t>
      </w:r>
    </w:p>
    <w:p>
      <w:r>
        <w:t>!0 1111111111 ' #5 2## #8 /+ '&amp;25)..- F# #'D3#&amp;# 22 8'# 7 0 # DB# B&amp;# % DB# '# 2'$ ))3...C#'2; '5'##&amp; '8#' DB# B&amp;# B&amp;# B#2%# 5#9&amp;# '# 0 &amp; B25 #' '2 92 8# D</w:t>
      </w:r>
    </w:p>
    <w:p>
      <w:r>
        <w:t>(,*+( *),--*)..- 8 $'B&amp;# DB&amp;#' #';9# #'#2 B # 6. "#88 / % # ' @ 3 #' ##' # #9#%DB#'## '22 ##;2 &amp;;0 40 0 #' '2 #''/6 25 )..A0 '#'%!01111111111 # # B&amp;' %"HD# B ' 8'#'2##0'8#2 2''%## 8# DB#'# &amp;9 #2# &amp;# '#0&amp;# ##;&amp;%&amp;# ' # '8#%# # '&amp;' 'B&amp;# 0 # %&amp;2 %DB2 # ' # %B # "E0 8#%#'#D2#@ '' # '&amp;;%'2 5'#'8#'0</w:t>
      </w:r>
    </w:p>
    <w:p>
      <w:r>
        <w:t>' '&amp;@'''8 '8 $'%)&gt;'I )..-%##8#9 2JK,..0('#8 #' F #,/#/%,#/ 6."#88/0&amp;# $ 20</w:t>
      </w:r>
    </w:p>
    <w:p>
      <w:r>
        <w:t>7 # ##'% #2 D #'B# %@ &amp;#;&amp;%&amp;# # # &amp;'#'D5' 9&amp;0</w:t>
      </w:r>
    </w:p>
    <w:p>
      <w:r>
        <w:t>50 B#B#%?99#8'2 #D # 9@?90</w:t>
      </w:r>
    </w:p>
    <w:p>
      <w:r>
        <w:t>( * /0</w:t>
      </w:r>
    </w:p>
    <w:p>
      <w:r>
        <w:t>? 2 # &amp; ?## #' '2 % ' &amp;5: 0A+ '#3'9# #'?###))'&amp;25/6-/( ( ) .AL 0 +, 0 / # 0 '# ' 2## #&amp; /) 25/6&gt;A( ( A/.=0 )0</w:t>
      </w:r>
    </w:p>
    <w:p>
      <w:r>
        <w:t>/?&amp;#)..A%'&amp;#'# #' #&amp; # 2# '# ' &amp;#9 : )..)% 0 )4+4 0=0 ' 8'#% # #''2 '# # '#9# 8'2: )..))4+40)4&gt;/=% # 9#;9&amp;#92'2 B#8 #'%8F #''#B;0B ' ,/25)..-D#B#D ;: */4*)..A //?&amp;#)..A=0 ,0</w:t>
      </w:r>
    </w:p>
    <w:p>
      <w:r>
        <w:t>' '# ' 22 2E '&amp;"#8M'@ '&amp;'#'8'2F&amp;'# &amp;# '# '?'N F#' : 0,/ ,)0/=0</w:t>
      </w:r>
    </w:p>
    <w:p>
      <w:r>
        <w:t>(-*+( *),--*)..-</w:t>
      </w:r>
    </w:p>
    <w:p>
      <w:r>
        <w:t>7B9# B #' DB ' '# &amp;' @ ' @ # #' : 0 , 0 / =% (# #2#D DB# '# 2 #2 F 9 D# 2 &amp;#% B# 9# '' ' 5# 2 # B #0 2E # &amp;"# F#9 ## DB# #' #22# 2 '22 &amp;"# 2#; '# F #' B9: 077O*07%'# # #'' #;%/66+ 0,/=0 -0</w:t>
      </w:r>
    </w:p>
    <w:p>
      <w:r>
        <w:t>' 2#; D3#32# # ? '#%' &amp;#'#'# #'9 92 #2 #'#(0 2E # '#' &amp; 3 #2 &amp; #'#2 "0' 8'#%' # IN 23&amp;# '5 88 2'&amp;D % D3' ' ' #82N2'# #'0 A0</w:t>
      </w:r>
    </w:p>
    <w:p>
      <w:r>
        <w:t>8#9 5D% E 9% ' # 8 ; ' D 9 # N &amp;# 8#9 '2 : 0 77O*0 7%'## #'' #;'22 #/6&gt;-%' )0A0 0,/%0/+&gt;=0?#2 %#&amp; #' %'22 F58# &amp;'#"'##2'&amp;D#%#;'% E '# #' # '2' 2 #'# %# %5# 9F3 9: K/)4,.)=0 F? #8##' 3 2##(2N2# #' 9: 077O*07%'0# 0%' ,0/0)@3 0,/%0/+6=0</w:t>
      </w:r>
    </w:p>
    <w:p>
      <w:r>
        <w:t>B;% B# #' '#% ' 2'# ; #'# B '( ' %B#;9#5#&amp;# D'#' ' D# % 8F%B&amp;# ' '&amp;' 8# 0#' ; ##;# ' 8'#BF2 ' 8 0(#&amp; ' 8'#N '#'22 9&amp;# 08 $'B$ 2 '2%D#'#D!011111111113 # '53&amp;#' #'#2;9# 3 #6. #/0</w:t>
      </w:r>
    </w:p>
    <w:p>
      <w:r>
        <w:t>B8 9&amp;# %2#988# '# @ 8' 2 # 0B '@ ' D7 8# # #' B # /+ # , 0 # I &amp;# B# ) #'# #' ' &amp; #2 %88# ' #' 8 9;0 +0</w:t>
      </w:r>
    </w:p>
    <w:p>
      <w:r>
        <w:t>'D%'2#0B## #9%2'2 JK,..0(2#@"97 %D#'25: 0&gt;4 =0 #2# '' %D#B#'#' 0</w:t>
      </w:r>
    </w:p>
    <w:p>
      <w:r>
        <w:t>(A*+( *),--*)..- , (* (</w:t>
      </w:r>
    </w:p>
    <w:p>
      <w:r>
        <w:t>-./0 #!1 &amp;5'# ? /+'&amp;25)..-!'#1111111111 ' ##'&amp;# '2'5# &amp;#9 #')/' '5)..-# # '2# 2'#L /0&amp;1 B2 L ##' D DB#&amp;' '2#'# 2'#L # DB&amp; #2 @!01111111111L 2 2'2 JK ,..0( @ "9 &amp;# '2'5# &amp;#9 #'L # DB#2# B 'L # D% '8'22 F # 64 #&amp; '# 8 3'9# #' ?###% N N ' %&amp;'#''# 2## #8% ?' ; ' #8# #'% &amp; #5 8L 22'# ''# ##D'#'%2' #8 2'$&amp; ' #9 ' ''2 #L#'# N '#F2#2'# #5 8% /... /-L N #; '#' ' %#&amp;'D'222'$&amp;%'#&amp; N ?'# @3&amp;'#L '22#D N @ !'# 1111111111 ## D3 &amp;# '2'5# &amp;#9 #' @3'88#8' @0 7#9 &lt;!2'&amp;$%# %!!0$"; "#%?90 '2#52## #8&lt; 988#;(?# ?0&lt;</w:t>
      </w:r>
    </w:p>
    <w:p>
      <w:r>
        <w:t>!0''#</w:t>
      </w:r>
    </w:p>
    <w:p>
      <w:r>
        <w:t>&amp;#(# &lt;</w:t>
      </w:r>
    </w:p>
    <w:p>
      <w:r>
        <w:t>0'&amp;$</w:t>
      </w:r>
    </w:p>
    <w:p>
      <w:r>
        <w:t>(+*+( *),--*)..- '#'8'2 N '22#DF #0</w:t>
      </w:r>
    </w:p>
    <w:p>
      <w:r>
        <w:t>;&amp;%</w:t>
      </w:r>
    </w:p>
    <w:p>
      <w:r>
        <w:t>988#;&lt;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