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ATA/671/2005 vom 11. Oktober 2005</w:t>
      </w:r>
    </w:p>
    <w:p>
      <w:r>
        <w:t>GE Cour de justice, 2005-10-11, DE</w:t>
      </w:r>
    </w:p>
    <w:p>
      <w:r>
        <w:rPr>
          <w:b/>
        </w:rPr>
        <w:t xml:space="preserve">Quelle: </w:t>
      </w:r>
      <w:r>
        <w:t>https://mcp.opencaselaw.ch/entscheid/ge_gerichte_ATA_671_2005</w:t>
      </w:r>
    </w:p>
    <w:p>
      <w:r>
        <w:t>FR: GE_GERICHTE ATA/671/2005 du 11 octobre 2005</w:t>
      </w:r>
    </w:p>
    <w:p>
      <w:r>
        <w:t>IT: GE_GERICHTE ATA/671/2005 del 11 ottobre 2005</w:t>
      </w:r>
    </w:p>
    <w:p>
      <w:pPr>
        <w:pStyle w:val="Heading2"/>
      </w:pPr>
      <w:r>
        <w:t>Regeste</w:t>
      </w:r>
    </w:p>
    <w:p>
      <w:r>
        <w:t>Résumé: Appel d'offres pour la collecte de déchets ménagers sur le territoire d'une commune. Le recourant qui fournit un dossier incomplet, alors qu'il était clairement précisé dans le règlement de l'appel d'offres que de tels dossiers seraient écartés d'office, ne saurait se plaindre, de bonne foi, de formalisme excessif. De jurisprudence constante, aucune indemnité n'est allouée à la commune qui recourt aux services d'un avocat externe à son administration lorsque, au vu de sa taille, elle est réputée disposer des compétences nécessaires pour se défendre elle-même (ATA/813/2003du 4 novembre 2003). Il ne se justifie pas de s'écarter de cette jurisprudence s'agissant d'un litige ayant trait aux marchés publics, domaine que toute autorité communale est amenée à pratiquer dans le cadre de l'exercice de ses prérogatives.</w:t>
      </w:r>
    </w:p>
    <w:p>
      <w:pPr>
        <w:pStyle w:val="Heading2"/>
      </w:pPr>
      <w:r>
        <w:t>Volltext</w:t>
      </w:r>
    </w:p>
    <w:p>
      <w:r>
        <w:t>!</w:t>
      </w:r>
    </w:p>
    <w:p>
      <w:r>
        <w:t>" #$"%$$&amp;&amp; !"#$%&amp; '(% %</w:t>
      </w:r>
    </w:p>
    <w:p>
      <w:r>
        <w:t>%$$"$$ !(&amp;) '(%</w:t>
      </w:r>
    </w:p>
    <w:p>
      <w:r>
        <w:t>"*+," +*,-.+*//0 $ 12</w:t>
      </w:r>
    </w:p>
    <w:p>
      <w:r>
        <w:t>34&amp;*//0'%55&amp;6&amp;"78%559:&amp; #&amp;;(&amp;% &gt;-6 !"3 /09' ? % %:4 % ) 5@ &amp; %&amp; %552 *2</w:t>
      </w:r>
    </w:p>
    <w:p>
      <w:r>
        <w:t>&amp;%&amp;:7 7%55'%&amp;;;% 2</w:t>
      </w:r>
    </w:p>
    <w:p>
      <w:r>
        <w:t>M&amp;&amp; ' %&amp; 5&amp;&amp; &amp; 4&amp; *//0%5&amp;&amp;%&amp; 2</w:t>
      </w:r>
    </w:p>
    <w:p>
      <w:r>
        <w:t>%&amp;:A 'A(&amp; 5% &amp;(&amp;&amp;%'&amp; (%?2 1/2</w:t>
      </w:r>
    </w:p>
    <w:p>
      <w:r>
        <w:t>% *&gt;4&amp; *//0'%&amp; M(&amp;M2 2&amp;&amp;&amp;: 5&amp;&amp; &amp; +*//092 1*2</w:t>
      </w:r>
    </w:p>
    <w:p>
      <w:r>
        <w:t>&amp; 5&amp;'5)&amp; &amp;@&amp;C 4@%55= &amp; &amp;2 1.2</w:t>
      </w:r>
    </w:p>
    <w:p>
      <w:r>
        <w:t>*, 5:*//0'%55; %%%2</w:t>
      </w:r>
    </w:p>
    <w:p>
      <w:r>
        <w:t>M &amp;&amp;% &amp; -1"" */0B 2.21%&amp; %&amp; %&amp;;</w:t>
      </w:r>
    </w:p>
    <w:p>
      <w:r>
        <w:t>= ) = ;% &amp; % 5) :&amp; 1* 4&amp; 1&gt;&gt;, P !P3/02/B 21021 * !92 *2</w:t>
      </w:r>
    </w:p>
    <w:p>
      <w:r>
        <w:t>5) &amp; &amp;@&amp;C % % ) 5@ &amp; %&amp; %55 &amp; Q# ,33O///2"' ;% &amp; % 5) :&amp; 6 2 , 2 1 &amp; 2 !9 7@5 @(%&amp; &amp;% 5) :&amp; 5 &amp;7 &gt;&gt; 6!#M" 3/02/.9% 5 &amp;:' &amp;A%55&amp; %&amp; 4&amp; &amp; ;C*!#M2 .2</w:t>
      </w:r>
    </w:p>
    <w:p>
      <w:r>
        <w:t>% %) = ; %&amp; &amp; &amp;5 ;(%&amp; %&amp;2*92 %&amp; % (%&amp;%5% (:% :3-%&amp;2. D &amp; 92</w:t>
      </w:r>
    </w:p>
    <w:p>
      <w:r>
        <w:t>2 ;)?% )7%R%5 % 5A = &amp;%;% /+*///N 4&amp; *//0 M(&amp; M)5&amp;</w:t>
      </w:r>
    </w:p>
    <w:p>
      <w:r>
        <w:t>(&amp;%5 M2 2% &amp;&amp;%%55&amp;104&amp; *//0B *+.- 4 B 5 =)@% 5%5 Q#1O///2"B &amp; A;&amp;; %;&amp;5&amp; B</w:t>
      </w:r>
    </w:p>
    <w:p>
      <w:r>
        <w:t>",+," +*,-.+*//0 %55&amp;A D = ! "#$%&amp; ' (% % ' = !(&amp;) '(% %55&amp;'&amp;&amp;A;&amp;:&lt;'% &amp;&lt;%5 &amp;%2 M&amp;@ 8!5%(?'&amp; '!2?)7'!5Q&amp;'!2)&amp; !5%' 4@2 %5&amp;:5&amp;&amp; &amp;&lt;8 @&lt;&lt;&amp;7"4&amp; 428</w:t>
      </w:r>
    </w:p>
    <w:p>
      <w:r>
        <w:t>!2%%&amp;</w:t>
      </w:r>
    </w:p>
    <w:p>
      <w:r>
        <w:t>(&amp;"&amp; 8</w:t>
      </w:r>
    </w:p>
    <w:p>
      <w:r>
        <w:t>2%(?</w:t>
      </w:r>
    </w:p>
    <w:p>
      <w:r>
        <w:t>%&amp;%&lt;%5 D %55&amp;AC &amp;2</w:t>
      </w:r>
    </w:p>
    <w:p>
      <w:r>
        <w:t>7('</w:t>
      </w:r>
    </w:p>
    <w:p>
      <w:r>
        <w:t>@&lt;&lt;&amp;78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