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ATA/669/2012 vom 2. Oktober 2012</w:t>
      </w:r>
    </w:p>
    <w:p>
      <w:r>
        <w:t>GE Cour de justice, 2012-10-02, FR</w:t>
      </w:r>
    </w:p>
    <w:p>
      <w:r>
        <w:rPr>
          <w:b/>
        </w:rPr>
        <w:t xml:space="preserve">Quelle: </w:t>
      </w:r>
      <w:r>
        <w:t>https://mcp.opencaselaw.ch/entscheid/ge_gerichte_ATA_669_2012</w:t>
      </w:r>
    </w:p>
    <w:p>
      <w:r>
        <w:t>FR: GE_GERICHTE ATA/669/2012 du 2 octobre 2012</w:t>
      </w:r>
    </w:p>
    <w:p>
      <w:r>
        <w:t>IT: GE_GERICHTE ATA/669/2012 del 2 ottobre 2012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Au vu de ce qui précède, le recours de l’AFC-GE sera admis, le jugement du TAPI annulé et la décision sur réclamation prise par l’AFC-GE le 21 octobre 2010 rétablie. Un émolument de CHF 250.- sera mis à la charge de l’intimé, qui succombe. Aucune indemnité de procédure ne lui sera allouée (art. 87 LPA).</w:t>
      </w:r>
    </w:p>
    <w:p>
      <w:r>
        <w:t>* * * * *</w:t>
      </w:r>
    </w:p>
    <w:p>
      <w:r>
        <w:t>- 6/7 - A/4291/2010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