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ATA/668/2005 vom 11. Oktober 2005</w:t>
      </w:r>
    </w:p>
    <w:p>
      <w:r>
        <w:t>GE Cour de justice, 2005-10-11, DE</w:t>
      </w:r>
    </w:p>
    <w:p>
      <w:r>
        <w:rPr>
          <w:b/>
        </w:rPr>
        <w:t xml:space="preserve">Quelle: </w:t>
      </w:r>
      <w:r>
        <w:t>https://mcp.opencaselaw.ch/entscheid/ge_gerichte_ATA_668_2005</w:t>
      </w:r>
    </w:p>
    <w:p>
      <w:r>
        <w:t>FR: GE_GERICHTE ATA/668/2005 du 11 octobre 2005</w:t>
      </w:r>
    </w:p>
    <w:p>
      <w:r>
        <w:t>IT: GE_GERICHTE ATA/668/2005 del 11 ottobre 2005</w:t>
      </w:r>
    </w:p>
    <w:p>
      <w:pPr>
        <w:pStyle w:val="Heading2"/>
      </w:pPr>
      <w:r>
        <w:t>Volltext</w:t>
      </w:r>
    </w:p>
    <w:p>
      <w:r>
        <w:t>! """""""""" !"#$#%&amp;# # #$$ %</w:t>
      </w:r>
    </w:p>
    <w:p>
      <w:r>
        <w:t>'()*' )(+++)(,,+ % -.</w:t>
      </w:r>
    </w:p>
    <w:p>
      <w:r>
        <w:t>(-&amp;$-///%!#$!0000000000%-/+1% #$ #$2 3$4 #5&amp;67$$$ 3 &amp;# 8$$%# !#$#8.</w:t>
      </w:r>
    </w:p>
    <w:p>
      <w:r>
        <w:t>!.!0000000000 $$ 3&amp;# 8$$ (/# #3(,,-. (.</w:t>
      </w:r>
    </w:p>
    <w:p>
      <w:r>
        <w:t>#$-,93(,,:%!.!0000000000$#99$$# 3;$'5 "0000000000% $ &amp; 9&gt; 8. 2&amp;$ ?9$ #3 2&amp;# %$ $$6$. 1.</w:t>
      </w:r>
    </w:p>
    <w:p>
      <w:r>
        <w:t>#99$$# $##$$ (@?&amp;$(,,+. #7#99 6 $4%&amp;$ $2$$ $#!.!0000000000 3&amp;# 8$$%52A 84$$&amp;$ # # 9. $$ !. !0000000000 $ 7#$ # B$ $# $$##4%# $9 6$$ $#% $ 2&amp;$ # # 8 &amp; ! "0000000000% $% 7# $#$% 3 8.$1-?&amp;$(,,+ $ $9 $62$ . :.</w:t>
      </w:r>
    </w:p>
    <w:p>
      <w:r>
        <w:t>!. !0000000000 2 9$ -@ 9 (,,+. " 9 2$$ $# 8$ &amp;# 8$$ $ 2 $ # #3(,,-2 !"0000000000."$ 69 %$&amp;$ #9&amp;#$#$$7$2 9 82&amp;# # $ $# $'$ # #A% 9$ # # 9$. "$9 9 %$&amp;$ #$ #$% 78 4$ # %2#C2#$8A.&amp;$ #$8 # $&amp;$ $&amp; #7$# $ 9$ &amp;$ D #9 6# $# B99$B9 $65&amp;%6E$A% 6 F#&amp; 6 $. #42$ &amp;$ $ # &amp; ! "0000000000% $ $ &amp;$ $$4 &amp;#$ 88 ' 9 &amp;# 8$$ 2G $ $# 288 # 8$$. !. !0000000000 9$ 6 #99$$# # 6 $ $# 3 $$ $# 8$ &amp;# 8$$% # 4$$42 $(*$- #$ #7$# 2&amp;# (@ &amp;$ (,,( ; H @ -,= 2$ #996#$. B $ ?#$ $#*7&amp;$(,,+$8</w:t>
      </w:r>
    </w:p>
    <w:p>
      <w:r>
        <w:t>'1)*' )(+++)(,,+ !"0000000000%B 94!.!00000000002&amp;$ ?9$ 9#I# 4$ 2&amp;# 8$$. +.</w:t>
      </w:r>
    </w:p>
    <w:p>
      <w:r>
        <w:t>(9$(,,+%#99$$##6!.!000000000044 4#$ $# %$ #6$ $#2$$ $# $$ $ 8$ &amp;# 8$$% 2 4 2$ &amp;$ G 9 9#$2&amp;$-/// 4 842$&amp;$ #9$ 2 !"00000000002$ 3 &amp; 9#$2# #3(,,-.</w:t>
      </w:r>
    </w:p>
    <w:p>
      <w:r>
        <w:t>$ $#2 $(*$- %2&amp;# 8$$#&amp;$ #3 $ ##8 $#$$4%# 42$$9? 9# $7. A % $ $ 6!.!0000000000$$#99$$# 2 4G %# $# $#$ $# $ # ?$. @.</w:t>
      </w:r>
    </w:p>
    <w:p>
      <w:r>
        <w:t>-(9$(,,+%!.!0000000000# $ &amp;# %496 #99$$##&amp;#$# #$. J.</w:t>
      </w:r>
    </w:p>
    <w:p>
      <w:r>
        <w:t>#$(+9$(,,+%#$!.!00000000002 6 #99$$#. $ &amp;$ $9#$3 #&amp; #$ # 9 44 #9 4 #$ # 2$$ $# !. !0000000000 3#8.9G9%$2I&amp;$ $ $# &amp;#4 #$ #99$$# (@ ?&amp;$ (,,+. 2$$ $# !. !0000000000 $ $49 2 9 . 2$9#$ 5##$42$2&amp;$ ?9$ $$ . *.</w:t>
      </w:r>
    </w:p>
    <w:p>
      <w:r>
        <w:t>$$#-1?$(,,+%#99$$#9#$ $#. # #$ -, 93 (,,:% 4 $ -@ 9 (,,+% !.!0000000000 9 $ B9 &amp;#$ #$$ # $$ $# 3 # #3 (,,-. 23 4G $ $ 9 &amp;$$ # $$ $#. " #&amp; 2$ 6 2$$B&amp;2 $(/$- %#99$$# &amp;$ # 6 $ $# 7# 2 $ (* $ : % #$ 42$ 2 $ 37$ 2 889 . % B 92 G $39$$ $7%&amp;# 8$$$ #$$ ##8 $#$$4&amp;62 $(*$- '6#B$ $#.</w:t>
      </w:r>
    </w:p>
    <w:p>
      <w:r>
        <w:t>&amp;#$ $#$39$$ $77$8$ 3 $$#. /.</w:t>
      </w:r>
    </w:p>
    <w:p>
      <w:r>
        <w:t>!. !0000000000 $$ $3 9$$ $7 2 # # $$#$ % -:?$ (,,+ # 9$.</w:t>
      </w:r>
    </w:p>
    <w:p>
      <w:r>
        <w:t>$ B$ $# #$#% &amp; 4 2 $ 42$ &amp;$ $$ 3 #</w:t>
      </w:r>
    </w:p>
    <w:p>
      <w:r>
        <w:t>':)*' )(+++)(,,+ 8% 9 #K $ 37$$$ 2 889 5 2 9&gt; 8. $ $#% $ &amp; &amp; $ 9B$9 $4 % #$ 89 2 . # 2 $ 2$ #$ 7$ 42 $# 9 $ 4$ $#93 9&gt; 8 #$ 7#$. 9# $&amp; $# #99$$# $# &amp; $# 9 2 $ #9A$3% 2 $ '$4$ $ &amp; %9$3$3 8.2I ?9$#99 9#$ 8%$ $ 3 #$4$$4D #996#$.</w:t>
      </w:r>
    </w:p>
    <w:p>
      <w:r>
        <w:t># 6 2 $# $$# 4% &amp; $ 7$ . -,.</w:t>
      </w:r>
    </w:p>
    <w:p>
      <w:r>
        <w:t>*#D (,,+%#99$$####$ $ 9$$# $. --.</w:t>
      </w:r>
    </w:p>
    <w:p>
      <w:r>
        <w:t>9 $3 9$$ $7% #99$$# 7#$ B$ $##99 $ 8; .(@ 7 &amp;=.</w:t>
      </w:r>
    </w:p>
    <w:p>
      <w:r>
        <w:t>2 $(* &amp;&amp;#$ 4&lt;</w:t>
      </w:r>
    </w:p>
    <w:p>
      <w:r>
        <w:t>2$$ $# 8$ &amp;# 8$$ #$ # 9B$9+."$%62B$ $# %2$ 23$ &amp;52B97$ 8$ %# 42$? $7$? 9# $7% #3 $ ##8 $# # $$ $#. #99$$# 3 6? ;.-=M</w:t>
      </w:r>
    </w:p>
    <w:p>
      <w:r>
        <w:t>2&amp;# 8$$4$3## 8 %64G %G #$ #99$$#36 8 G $$ 8$ . #99$$#$$#5&amp;#$B9$#$ $#4 8 3# $%A %94 2$ 937$$# 8#9$;.(=M</w:t>
      </w:r>
    </w:p>
    <w:p>
      <w:r>
        <w:t>'@)*' )(+++)(,,+</w:t>
      </w:r>
    </w:p>
    <w:p>
      <w:r>
        <w:t>#99$$# 3 $ 2$$ $# 2&amp;# 8$$ 5 2B$ $# $ &amp; 6 2$ - $$ 4 #K 2$ 3## 8#A#7$$ $&amp;9 62B97$ 8;.1= M</w:t>
      </w:r>
    </w:p>
    <w:p>
      <w:r>
        <w:t>2&amp;# 8$$4$9$ 2#$ $#2$$ $# $8$ ;.:= :.</w:t>
      </w:r>
    </w:p>
    <w:p>
      <w:r>
        <w:t># 4#$$ $#8$ &amp;# 8$$ 29 .9 # 7#$4 $#7$ 42$$ &amp;$#99$$##&amp;93(,,-42$$ #99 82&amp;# . &amp;$ 42 $$ $#2$ &amp;$44G B % '$ 7$ 2#77$% $ # 9 . "2$ 8 34#$# $ $4 # 8% 2 # 7#$ # #4 2$&amp;$ 2$$ $#$ &amp;(/# #3(,,-.7$ 4# 2$ $ $ 8&amp;$8%&amp; $2$#99$$#%2 62&amp;$ $ .# %$$D 2&amp;$ 9 $#99$$#%42$27$ .</w:t>
      </w:r>
    </w:p>
    <w:p>
      <w:r>
        <w:t>7 # 9 4 2$$ $# $$ $ (/ # #3 (,,- $ &amp;&amp;39 .#992&amp;## 9 #99$$#%4 4 #$ $# # # % $ $$ $# $ G $. ##&amp;$ '$$4L $ $#$ $ &amp;$3$$ $#.</w:t>
      </w:r>
    </w:p>
    <w:p>
      <w:r>
        <w:t>% #99$$# B# &amp;#$ # 6 $ $# 2#77$ $ B 6 #9 9 8 $ $#2 $(*$: &amp;.</w:t>
      </w:r>
    </w:p>
    <w:p>
      <w:r>
        <w:t>&amp; 4$ 5% $$# 4 #7$9 3 $ $#9# $7%44G $ $##$ G 9 $99 ? . +.</w:t>
      </w:r>
    </w:p>
    <w:p>
      <w:r>
        <w:t>2$$ $8%9#9 FQ+,,.'9$6A8 # 4$#93; .*J =.</w:t>
      </w:r>
    </w:p>
    <w:p>
      <w:r>
        <w:t>RRRRR &amp; #% $ % ' () *+ ,</w:t>
      </w:r>
    </w:p>
    <w:p>
      <w:r>
        <w:t>'J)*' )(+++)(,,+ &amp;3 # $ ? -+ ?$ (,,+ !#$ !0000000000 # $$##99$$#3-1?$(,,+M</w:t>
      </w:r>
    </w:p>
    <w:p>
      <w:r>
        <w:t>'*)*' )(+++)(,,+</w:t>
      </w:r>
    </w:p>
    <w:p>
      <w:r>
        <w:t>) * , ? M 9 6A8!#$!00000000009#9 FQ+,,.'M $ 42$2 #2$9$ M #99$4 G 6 ! "#$ #% &amp;# # $$ 4L6 #99$$#3. "$8 &lt;!9#&amp;I%$ %!.IA5%!9F$%!.A$ !9#% ?8. #9$39$$ $7&lt; 877$5'?$ ?&lt;</w:t>
      </w:r>
    </w:p>
    <w:p>
      <w:r>
        <w:t>!.##$</w:t>
      </w:r>
    </w:p>
    <w:p>
      <w:r>
        <w:t>&amp;$'$ &lt;</w:t>
      </w:r>
    </w:p>
    <w:p>
      <w:r>
        <w:t>.#&amp;I</w:t>
      </w:r>
    </w:p>
    <w:p>
      <w:r>
        <w:t>#$#7#9 G #99$4B $.</w:t>
      </w:r>
    </w:p>
    <w:p>
      <w:r>
        <w:t>5&amp;%</w:t>
      </w:r>
    </w:p>
    <w:p>
      <w:r>
        <w:t>877$5&lt;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