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ATA/666/2005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https://mcp.opencaselaw.ch/entscheid/ge_gerichte_ATA_666_2005</w:t>
      </w:r>
    </w:p>
    <w:p>
      <w:r>
        <w:t>FR: GE_GERICHTE ATA/666/2005 du 11 octobre 2005</w:t>
      </w:r>
    </w:p>
    <w:p>
      <w:r>
        <w:t>IT: GE_GERICHTE ATA/666/2005 del 11 ottobre 2005</w:t>
      </w:r>
    </w:p>
    <w:p>
      <w:pPr>
        <w:pStyle w:val="Heading2"/>
      </w:pPr>
      <w:r>
        <w:t>Volltext</w:t>
      </w:r>
    </w:p>
    <w:p>
      <w:r>
        <w:t>!"# $%%%%%%%%</w:t>
      </w:r>
    </w:p>
    <w:p>
      <w:r>
        <w:t>&amp;'() &amp;&amp;</w:t>
      </w:r>
    </w:p>
    <w:p>
      <w:r>
        <w:t>!"# "!$%%"!%%&amp; '</w:t>
      </w:r>
    </w:p>
    <w:p>
      <w:r>
        <w:t>'(</w:t>
      </w:r>
    </w:p>
    <w:p>
      <w:r>
        <w:t>)*+)!%%&amp;,)-.)))/01) 2(333333330 , 4 5) 6.5 0 5, 5) )),-).05))7/))048)) 56) .) 9 ),9), 56:)8 )).)) 5/)( !(</w:t>
      </w:r>
    </w:p>
    <w:p>
      <w:r>
        <w:t>; +) !%%&amp;0 +9 ,,9, 4 )6)))))-.)))/ &lt;0)=).4+))),))8,5 )( #(</w:t>
      </w:r>
    </w:p>
    <w:p>
      <w:r>
        <w:t>;?!%%&amp;01(2(33333333))8,8&lt;),))))- .)))/0/)55&lt;5,))( $(</w:t>
      </w:r>
    </w:p>
    <w:p>
      <w:r>
        <w:t>)9 5) ).5 '&amp; ? !%%&amp;0 +9 69 &lt;))5,55,41(2(333333337)9&lt;) *&amp;),'!)5,.)))='!5.-'@A&amp; B &amp;'%C(,),6,'&amp;5.-!%%&amp;),,,5 .5,( &amp;(</w:t>
      </w:r>
    </w:p>
    <w:p>
      <w:r>
        <w:t>)&lt;,,,45)( '&amp;</w:t>
      </w:r>
    </w:p>
    <w:p>
      <w:r>
        <w:t>'(</w:t>
      </w:r>
    </w:p>
    <w:p>
      <w:r>
        <w:t>2&lt;)*&amp;),'! 0&lt;))0 5)&lt;)=-)),0,)9),))8,0) ))8&lt;75,.)/&lt;))).:5=( !(</w:t>
      </w:r>
    </w:p>
    <w:p>
      <w:r>
        <w:t>&lt;5D0 .9, 7 . , 0 5 )90) )&lt;5))8,8,)))8)(&lt;5 55))(0,,)=-( #(</w:t>
      </w:r>
    </w:p>
    <w:p>
      <w:r>
        <w:t>=)0,..EF'&amp;%( .)469 (</w:t>
      </w:r>
    </w:p>
    <w:p>
      <w:r>
        <w:t>#"# "!$%%"!%%&amp; ('&amp;</w:t>
      </w:r>
    </w:p>
    <w:p>
      <w:r>
        <w:t>'</w:t>
      </w:r>
    </w:p>
    <w:p>
      <w:r>
        <w:t>,)=-)+,*+)!%%&amp;51)2(33333333G .,..EF'&amp;%( 469G ..)8 5, H 4 1)2(33333333))8I45)6.5 ( 2),9J1.=:05,)01(:6D01.E)01(6,)01.0 +9( .)-.)))/J 9//)D +)+(J</w:t>
      </w:r>
    </w:p>
    <w:p>
      <w:r>
        <w:t>1()</w:t>
      </w:r>
    </w:p>
    <w:p>
      <w:r>
        <w:t>=) 5,)J</w:t>
      </w:r>
    </w:p>
    <w:p>
      <w:r>
        <w:t>(=:</w:t>
      </w:r>
    </w:p>
    <w:p>
      <w:r>
        <w:t>5)/.H,,..)8,75)(</w:t>
      </w:r>
    </w:p>
    <w:p>
      <w:r>
        <w:t>D=0</w:t>
      </w:r>
    </w:p>
    <w:p>
      <w:r>
        <w:t>9//)DJ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