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ATA/666/2004 vom 24. August 2004</w:t>
      </w:r>
    </w:p>
    <w:p>
      <w:r>
        <w:t>GE Cour de justice, 2004-08-24, DE</w:t>
      </w:r>
    </w:p>
    <w:p>
      <w:r>
        <w:rPr>
          <w:b/>
        </w:rPr>
        <w:t xml:space="preserve">Quelle: </w:t>
      </w:r>
      <w:r>
        <w:t>https://mcp.opencaselaw.ch/entscheid/ge_gerichte_ATA_666_2004</w:t>
      </w:r>
    </w:p>
    <w:p>
      <w:r>
        <w:t>FR: GE_GERICHTE ATA/666/2004 du 24 août 2004</w:t>
      </w:r>
    </w:p>
    <w:p>
      <w:r>
        <w:t>IT: GE_GERICHTE ATA/666/2004 del 24 agosto 2004</w:t>
      </w:r>
    </w:p>
    <w:p>
      <w:pPr>
        <w:pStyle w:val="Heading2"/>
      </w:pPr>
      <w:r>
        <w:t>Regeste</w:t>
      </w:r>
    </w:p>
    <w:p>
      <w:r>
        <w:t>Résumé: Recourant placé en cellule forte pour une durée de 7h. et privé de travail pour une période d'une semaine. Considérant la brièveté de ces deux sanctions, il y a lieu de faire abstraction de l'exigence de l'intérêt actuel, faute de quoi les sanctions administratives infligées aux détenus échapperaient au contrôle du TA. Cumul de sanction illicite dans la présente espèce.</w:t>
      </w:r>
    </w:p>
    <w:p>
      <w:pPr>
        <w:pStyle w:val="Heading2"/>
      </w:pPr>
      <w:r>
        <w:t>Volltext</w:t>
      </w:r>
    </w:p>
    <w:p>
      <w:r>
        <w:t>!"#$%%</w:t>
      </w:r>
    </w:p>
    <w:p>
      <w:r>
        <w:t>&amp;'(&amp; (&amp;') ((</w:t>
      </w:r>
    </w:p>
    <w:p>
      <w:r>
        <w:t>!"# "$$%$"!&amp;&amp;' &amp; $(</w:t>
      </w:r>
    </w:p>
    <w:p>
      <w:r>
        <w:t>) !* +,!&amp;&amp;'-+,+, .//,012, 034//,5+,,,/+,-3,'2,!&amp;&amp;'-6( (7()),0,,8,,3,)),/,4)0, 0, 9+0 :, 0; 0) 3, )) 3,,+?4,8?,3,?,@,3,,(?), 0/,/3A,,2+,)( !(</w:t>
      </w:r>
    </w:p>
    <w:p>
      <w:r>
        <w:t>2+B+)0,?-,5+,,,/ ,+0,,),%2,.$C9&amp;&amp;0,/,3,,+ 00,3,8,/00,++3,))&gt;))(7, ?),0-+3,B0(</w:t>
      </w:r>
    </w:p>
    <w:p>
      <w:r>
        <w:t>))0, C 2, !&amp;&amp;'- , /, 3, 8 + 00,3,,/,4)3,)2.))&gt;))( 1(</w:t>
      </w:r>
    </w:p>
    <w:p>
      <w:r>
        <w:t>$%2,!&amp;&amp;'-,?)+,)/,,4(</w:t>
      </w:r>
    </w:p>
    <w:p>
      <w:r>
        <w:t>6( 7( ), ,)) 0, ! 2, !&amp;&amp;!( 3, 3,) . ?, 5,!5!&amp;)+5!&amp;&amp;!3,0,3,+B+ ,D/)3,!&amp;&amp;1( !%+,!&amp;&amp;'-.%9&amp;&amp;-) ?), 54) 0 +,/ ,)+,)( 7 00 )5, 0 4, 0,,0 ,, 8 0 4,- 0; ,, &gt; 04,04, 9/2,-,3,,/,)0,, ,09/+,00,3,( ,+.8,-4,?3,00 8 ? 0 ,+0,8) 54 ?3, 8? , )/,3( ,,- $# ) ), 0) +0+ 09)0),+0?)5,+(</w:t>
      </w:r>
    </w:p>
    <w:p>
      <w:r>
        <w:t>0E0F-+&gt;,),2,/,)(0,8 ,,?),/,09+,3?,0),0+,) ?,'C,)1;4+)4,+,),0, 0 ,)) 1&amp; 0+5 $*%D : ;4+ G H $ D&amp;(&amp;'=- 8, 03,B,0))++,,+0+/3 , 0)3( ,0), 0+ ,) 0, , ,, 0, 9+0 . 0 + 8, ,0)3;(</w:t>
      </w:r>
    </w:p>
    <w:p>
      <w:r>
        <w:t>, 2 . /,+, 00 ),,( '(</w:t>
      </w:r>
    </w:p>
    <w:p>
      <w:r>
        <w:t>!%2,!&amp;&amp;'-0,)),/+)8),4).24(</w:t>
      </w:r>
    </w:p>
    <w:p>
      <w:r>
        <w:t>1"# "$$%$"!&amp;&amp;'</w:t>
      </w:r>
    </w:p>
    <w:p>
      <w:r>
        <w:t>&amp; ( $(</w:t>
      </w:r>
    </w:p>
    <w:p>
      <w:r>
        <w:t>,5 +,,,/ &gt;+, ?//, ,5+ 35,,) (</w:t>
      </w:r>
    </w:p>
    <w:p>
      <w:r>
        <w:t>( 7 ?, #&amp; 5 , 0) +,,,3 $! 0+5$*%D: G D$&amp;=-8,)0,08, 9),+0),,,)B,40,. 8?,)+,/,)(?,)B.5,24+/35,B 0-,-,++),: "!"!&amp;&amp;!%23,!&amp;&amp;!)/) ,)=(,8),?,#&amp;5 ,//;)4;+ ?,$&amp;1( ,/))I4,,2,,,$#)+5$*'1 : 7$C1($$&amp;=-?00,,?,+0)4+.2,,, 3?,*%(1-,+,8?,/;8,)0, &gt; +B+ ,, : "1D"!&amp;&amp;! $D 23, !&amp;&amp;!- /,+) 0 H $ ('C"!&amp;&amp;!$#3,!&amp;&amp;!-,(1)/),)=(</w:t>
      </w:r>
    </w:p>
    <w:p>
      <w:r>
        <w:t>5( ?&gt;,?,)B?00),+++)0J - +, , 0) ),, K ?, ?), 00)-))52,35: H$!1 !%D ,( ' 0( !%# K $$% '# ,( 1 0(D1 K $$$ 5 D% ,( ! )/),)K "!C&amp;"!&amp;&amp;$!'3,!&amp;&amp;$K "!*D"$**C#+,$**CK "!%"$**C$D23,$**CK (7 -,),+,,,/-$*%'-0( *&amp;&amp;=(</w:t>
      </w:r>
    </w:p>
    <w:p>
      <w:r>
        <w:t>,,?,)B/,)/0,,8-0&gt;+0- ),,,)?,: H$$$5$%DK$$&amp;$'&amp;K $&amp;''%C=-),,8)))&gt;)),//: H$!D 1*'0),)K$!&amp;$#D,($0($##)/),)=-0A) )+ )3 ++ ?4 /,&gt;) 0 ),, ,,4, -),,0,,+-8); 3,0?,:(6-,+,,,/-$**$- 0(#'!K H$$11D!=(</w:t>
      </w:r>
    </w:p>
    <w:p>
      <w:r>
        <w:t>/,).?&gt;,4?,)B8,, /,5J)4,)?8,0,0, +0-,+55-8,-,5;3) // ,+,) +0- )900, ,, 2 . ?,): H(C&amp;"!&amp;&amp;$CL!&amp;&amp;$-,(!K$!'!1$,( $50(!11B,)K$!$!C*K$$%'#K "!C&amp;"!&amp;&amp;$!'3,!&amp;&amp;$=( )- ?5,4, ? +,; - , ,-5?5?,)B-,3,0//</w:t>
      </w:r>
    </w:p>
    <w:p>
      <w:r>
        <w:t>'"# "$$%$"!&amp;&amp;' )3,0)30,: H$!C$$D-,(1 0($$%=(</w:t>
      </w:r>
    </w:p>
    <w:p>
      <w:r>
        <w:t>?0;-))0),++),+/0 )0900,,?,'C,)1/;4+( )4+))0,3)3,00),?+, +B+ ,0,,( ,) 5,;3) 0+ / 0,3,3,-,A,/,5,?&gt;,4?,)B- / 8, , +,,,3 ,/,4) &gt; ) 0, 9+0 )900,J,5+,,,/( !(</w:t>
      </w:r>
    </w:p>
    <w:p>
      <w:r>
        <w:t>,5+,,,/M,?//,:/(( "1%%"$**C !'2,$**C=?0,)0+,/,38)00,:(#*($ =( ,+0 3, , 0,,0 +B+ , + , 4 , 00,5(</w:t>
      </w:r>
    </w:p>
    <w:p>
      <w:r>
        <w:t>( +,8,,,0,,4))05? 0-0++5400,,-;4+0+00 .,:B NO(!!+,$**&amp;-,(N P-,0)- 0, 4)) - !;+ ),,- $**C- 0( !%=( , ,,0,, , E,+0F8,/,,,0,,?0.B)/,, 0 ,- +, , //, 8? , 4)) :( N P- + K ( N- , +,,,3 0,,0+B+?,, B+,( 5( 73,,?//,/))2,-)$'L!&amp;&amp;1 05,) !&amp;&amp;'#%('*:0$($=-,,,0,,?+5 ,8,03908,3,, 0,,;3? -++/,,-);3)(/, ,,0,,;-,0B0)?&gt;,40,- 8,0;4+-,5)4 +),- ,3 B ,)) ++/+0,,0)4,)-</w:t>
      </w:r>
    </w:p>
    <w:p>
      <w:r>
        <w:t>D"# "$$%$"!&amp;&amp;' ?08?,$&amp;,)0+,;4+0)3,//,94 980,9+0 (</w:t>
      </w:r>
    </w:p>
    <w:p>
      <w:r>
        <w:t>?,)1?,'C;4+,4, )4+,00,5(</w:t>
      </w:r>
    </w:p>
    <w:p>
      <w:r>
        <w:t>( , /)- +,( , ) A )2. )) 04)-,A,,,),)+@),+)( -8,?0&gt;0)/,0,,0)/,)B- ? 0 , . ,+,) 0)( ? 0 . 00 /, ,( RRRRR</w:t>
      </w:r>
    </w:p>
    <w:p>
      <w:r>
        <w:t>'&amp;(* &amp; +,-#."/ ) 35 ,2) 1 2, !&amp;&amp;' 0 6, ( 7( ),,0,9+0 !%+,!&amp;&amp;'K</w:t>
      </w:r>
    </w:p>
    <w:p>
      <w:r>
        <w:t>#"# "$$%$"!&amp;&amp;' -/ ?+K ;,,,+,K ,8I,I00SI)++,)?,+,)K ++,80)B.6,(7(,,8I.0,9+0 ( !01" / 6(A9;-0),-6+3A-6(79,-6+N,-6(9),-24( +,5 +,,,/ 0,(</w:t>
      </w:r>
    </w:p>
    <w:p>
      <w:r>
        <w:t>;3-</w:t>
      </w:r>
    </w:p>
    <w:p>
      <w:r>
        <w:t>4//,;&lt;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