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ATA/665/2018 vom 26. Juni 2018</w:t>
      </w:r>
    </w:p>
    <w:p>
      <w:r>
        <w:t>GE Cour de justice, 2018-06-26, FR</w:t>
      </w:r>
    </w:p>
    <w:p>
      <w:r>
        <w:rPr>
          <w:b/>
        </w:rPr>
        <w:t xml:space="preserve">Quelle: </w:t>
      </w:r>
      <w:r>
        <w:t>https://mcp.opencaselaw.ch/entscheid/ge_gerichte_ATA_665_2018</w:t>
      </w:r>
    </w:p>
    <w:p>
      <w:r>
        <w:t>FR: GE_GERICHTE ATA/665/2018 du 26 juin 2018</w:t>
      </w:r>
    </w:p>
    <w:p>
      <w:r>
        <w:t>IT: GE_GERICHTE ATA/665/2018 del 26 giugno 2018</w:t>
      </w:r>
    </w:p>
    <w:p>
      <w:pPr>
        <w:pStyle w:val="Heading2"/>
      </w:pPr>
      <w:r>
        <w:t>Erwägungen</w:t>
      </w:r>
    </w:p>
    <w:p>
      <w:r>
        <w:rPr>
          <w:b/>
        </w:rPr>
        <w:t>E. 9</w:t>
      </w:r>
    </w:p>
    <w:p>
      <w:r>
        <w:t>février 2018 par le département de l'instruction publique, de la culture et du sport, devenu le département de la formation et de la jeunesse (ci-après : département), et rejetant la demande d’admission à l’école primaire publique genevoise qu’elle avait formée pour sa fille B______ A______ née en 2008 ;</w:t>
      </w:r>
    </w:p>
    <w:p>
      <w:r>
        <w:t>que par lettre datée du 12 mars 2018, envoyée sous pli simple, la chambre de céans a invité la recourante à s'acquitter d'une avance de frais d'un montant de CHF 400.- dans un délai échéant le 11 avril 2018, sous peine d'irrecevabilité de son recours (art. 86 al. 2 de la loi sur la procédure administrative du 12 septembre 1985 - LPA - E 5 10) ;</w:t>
      </w:r>
    </w:p>
    <w:p>
      <w:r>
        <w:t>que sans nouvelles de sa part, un rappel lui a été adressé le 18 avril 2018 par plis simple et recommandé, avec un ultime délai au 3 mai 2018, pour s'acquitter de l'avance de frais, avec la précision qu'à défaut, le recours serait déclaré irrecevable ;</w:t>
      </w:r>
    </w:p>
    <w:p>
      <w:r>
        <w:t>que le courrier recommandé a été distribué le 21 avril 2018 ;</w:t>
      </w:r>
    </w:p>
    <w:p>
      <w:r>
        <w:t>qu'à ce jour, la recourante n'a pas effectué l'avance de frais, si bien que son recours, traité selon la procédure simplifiée de l'art. 72 LPA, doit être déclaré irrecevable, conformément à l'art. 86 al. 2 LPA ;</w:t>
      </w:r>
    </w:p>
    <w:p>
      <w:r>
        <w:t>qu’au demeurant, le département a transmis, par pli du 12 juin 2018, une copie d’un courriel de la recourante du 5 juin 2018 l’informant qu’elle « ne [souhaitait] plus scolariser [sa] fille […] sur Suisse », ainsi que sa lettre adressée à celle-ci le 12 juin 2018, prenant acte de ce souhait et l’invitant à retirer son recours ;</w:t>
      </w:r>
    </w:p>
    <w:p>
      <w:r>
        <w:t>qu'au vu de cette issue et conformément à sa pratique, la chambre administrative renoncera à percevoir un émolument.</w:t>
      </w:r>
    </w:p>
    <w:p>
      <w:r>
        <w:t>LA CHAMBRE ADMINISTRATIVE déclare irrecevable le recours interjeté le 9 mars 2018 par Mme A______ contre la décision du département de la formation et de la jeunesse du 9 février 2018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w:t>
      </w:r>
    </w:p>
    <w:p>
      <w:r>
        <w:t>- 3/3 - A/852/2018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Mme A______, ainsi qu'au département de la formation et de la jeunesse. Siégeant : Mme Payot Zen-Ruffinen, présidente, MM. Thélin et Pagan, juges.</w:t>
      </w:r>
    </w:p>
    <w:p>
      <w:r>
        <w:t>Au nom de la chambre administrative : le greffier-juriste :</w:t>
      </w:r>
    </w:p>
    <w:p>
      <w:r>
        <w:t>F. Scheffre</w:t>
      </w:r>
    </w:p>
    <w:p>
      <w:r>
        <w:t>la présidente siégeant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