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ATA/664/2005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https://mcp.opencaselaw.ch/entscheid/ge_gerichte_ATA_664_2005</w:t>
      </w:r>
    </w:p>
    <w:p>
      <w:r>
        <w:t>FR: GE_GERICHTE ATA/664/2005 du 11 octobre 2005</w:t>
      </w:r>
    </w:p>
    <w:p>
      <w:r>
        <w:t>IT: GE_GERICHTE ATA/664/2005 del 11 ottobre 2005</w:t>
      </w:r>
    </w:p>
    <w:p>
      <w:pPr>
        <w:pStyle w:val="Heading2"/>
      </w:pPr>
      <w:r>
        <w:t>Volltext</w:t>
      </w:r>
    </w:p>
    <w:p>
      <w:r>
        <w:t>!"# $$$$$$$$$$</w:t>
      </w:r>
    </w:p>
    <w:p>
      <w:r>
        <w:t>% &amp; '(( &amp;%</w:t>
      </w:r>
    </w:p>
    <w:p>
      <w:r>
        <w:t>!"# "!$%&amp;"!$$'</w:t>
      </w:r>
    </w:p>
    <w:p>
      <w:r>
        <w:t>&amp;(</w:t>
      </w:r>
    </w:p>
    <w:p>
      <w:r>
        <w:t>)* ++++++++++ ,* -./ )( ++++++++++0 1* 2 3**4 5++++++++++4 2 .64 7* 89 3 3:4 1331; ( !(</w:t>
      </w:r>
    </w:p>
    <w:p>
      <w:r>
        <w:t>&amp;$ 3 !$$'4 6 39* ?*3* * 5++++++++++4@33*@91-7*)(++++++++++4 712?51*33(@331132?6 8 ?3731117*1(</w:t>
      </w:r>
    </w:p>
    <w:p>
      <w:r>
        <w:t>A---*1&amp;B6*!$$'413*?9* 11 C 6**3 ?6* - 3-3 *1C 2 ?19 7*D**6*14C?-*6*(A 3E3--4934*6-?9*411 C7*1*?9*6*15E3( B(</w:t>
      </w:r>
    </w:p>
    <w:p>
      <w:r>
        <w:t>)(++++++++++439136**34@1 *54C?*C*16?E61--*( F(</w:t>
      </w:r>
    </w:p>
    <w:p>
      <w:r>
        <w:t>&amp;$3!$$'4?@@*611**,* -./?@@*01*1 -1 *331*3 1C -16*@ ?*3( * 3E3G4)(++++++++++@*@3136C1-&amp;H 3!$$'2*2?@@*( '(</w:t>
      </w:r>
    </w:p>
    <w:p>
      <w:r>
        <w:t>&amp;'3!$$'4?@@*--*?-11-3 G*-*,A0C7*; 6*1G2C146* -647*4A7* I4-;++++++++++&gt;(</w:t>
      </w:r>
    </w:p>
    <w:p>
      <w:r>
        <w:t>--*1* 7* 5-*C 2 -1 ?@@*4 C? 3* G* !$$F4 C )( ++++++++++ 1* 81 2 47*4*46*C1A7* IC*6*-17-- G23( J(</w:t>
      </w:r>
    </w:p>
    <w:p>
      <w:r>
        <w:t>?* C* 1 &amp;H 3 !$$' 2 ?@@*4 )( ++++++++++*?38@*4?*3*@*C; *87*9(</w:t>
      </w:r>
    </w:p>
    <w:p>
      <w:r>
        <w:t>?*14?*3@*12)(++++++++++43K ?8*9*--***4@*31-*!&amp;3 !$$'426*/</w:t>
      </w:r>
    </w:p>
    <w:p>
      <w:r>
        <w:t>)(++++++++++6*@*-66*9*?**-*C 3-37*D</w:t>
      </w:r>
    </w:p>
    <w:p>
      <w:r>
        <w:t>B"# "!$%&amp;"!$$'</w:t>
      </w:r>
    </w:p>
    <w:p>
      <w:r>
        <w:t>7*6*6*-*8**1?18*813**33 @*-G2*?73-4--3C**D</w:t>
      </w:r>
    </w:p>
    <w:p>
      <w:r>
        <w:t>)( ++++++++++ 6* ?8*9* -*6 ?1* *-*46*-?L7*471-*-6 E8-GD</w:t>
      </w:r>
    </w:p>
    <w:p>
      <w:r>
        <w:t>-- 6* @@14 18* - ?1 *4 6* E @*!$6*!$$'-(</w:t>
      </w:r>
    </w:p>
    <w:p>
      <w:r>
        <w:t>?*)(++++++++++1**1@*C?1**64 7**261C1( H(</w:t>
      </w:r>
    </w:p>
    <w:p>
      <w:r>
        <w:t>!! 3 !$$'4 ?@@* * 11-7*C 6 )* )++++++++++4 1 *4 C* **C C )( ++++++++++ -* 3-3 *1C 6 ; 4 * . @ 5M 6 @*?*3-@*81*(7*4.C?* 1*7146*193291.94 3 . 9*@( ?1 G* C?* 6* N 5 )( ++++++++++ 1*4 * 6* 3-3 * 82?19-117*( #(</w:t>
      </w:r>
    </w:p>
    <w:p>
      <w:r>
        <w:t>!% 3 !$$'4 ; 33* 6 9* )3 ++++++++++4 6** ?*338 3O( *.4 C? * 2 994 * )( ++++++++++ 7*4*4C?G1*3G38(</w:t>
      </w:r>
    </w:p>
    <w:p>
      <w:r>
        <w:t>)3 ++++++++++ @*3 @* - 1 2 ?@@* B$3!$$'4-1*C)(++++++++++?1*-*6-* *3?1*1( *G*2**@*31*1 - 31* **C 94 @* 1 ? 7133 1*@237*( %(</w:t>
      </w:r>
    </w:p>
    <w:p>
      <w:r>
        <w:t>F 6* !$$'4 )* ++++++++++4 6** )( ++++++++++4 * 3E3 --*1* ? 84 11-7 2 ?@@* - @*3-8.316; 3O4C4;6 -*8*46*3-3*3-16**89*@&gt;( &amp;$(</w:t>
      </w:r>
    </w:p>
    <w:p>
      <w:r>
        <w:t>J 6* !$$'4 )( )++++++++++ **C 2 ?@@* C )( ++++++++++6*-*3*C**?16*-4; 1G*@@**291-*39541* K3E311-*1-7*( &amp;&amp;(</w:t>
      </w:r>
    </w:p>
    <w:p>
      <w:r>
        <w:t>&amp;&amp; 6* !$$'4 ?@@* 1* 1C 2 6 ?*3( -8@*. -1*B3*!$$'C * *1*7K- 5*149*@*?8K(</w:t>
      </w:r>
    </w:p>
    <w:p>
      <w:r>
        <w:t>F"# "!$%&amp;"!$$' &amp;!(</w:t>
      </w:r>
    </w:p>
    <w:p>
      <w:r>
        <w:t>?*&amp;F6*!$$'2?@@*4)(++++++++++*2 *9*-7*41-1C*1*2- -1993*(3*---@*33O* 7*41*-4?@@*496*1**( &amp;B(</w:t>
      </w:r>
    </w:p>
    <w:p>
      <w:r>
        <w:t>39 1*C J 3* !$$' 1 2 ?@@*4 )( )++++++++++@*3C; 1**3-*395( &amp;F(</w:t>
      </w:r>
    </w:p>
    <w:p>
      <w:r>
        <w:t>&amp;# 3* !$$'4 )3 A++++++++++4 1* *4 -1* C?* 6*3.31@*4-**4C?*31*71(</w:t>
      </w:r>
    </w:p>
    <w:p>
      <w:r>
        <w:t>GC)(++++++++++**19*.37*4C?* * 81** - C --*1* - 3-34 6* 914 6* 3E3 @14 7* 3-3 9*@( 6* 3C7*-19*38*-@*E@*1* 7*&gt;( &amp;'(</w:t>
      </w:r>
    </w:p>
    <w:p>
      <w:r>
        <w:t>1** &amp;% 3* !$$'4 51* 8 4 ?@@* 1C1@***@?7*?*34**-2 )(++++++++++1*7*-1*13*1( &amp;J(</w:t>
      </w:r>
    </w:p>
    <w:p>
      <w:r>
        <w:t>&amp;JG*!$$'4)(++++++++++-.*8 3***@ 1** ?@@* &amp;% 3* !$$'( ?6* - @@*333-3K@**-*6?1* *(; ?6*-3-39*@691. 73*C?*1*714?1*?**C?*1@*3O 8*(@33*3-7*&amp;$3!$$'?6*- 3-31C6* 2 6*?*3?--7--. *( @*47*?6*-916**?*338!%3!$$' * 3E3?6*G3*8; ( &amp;H(</w:t>
      </w:r>
    </w:p>
    <w:p>
      <w:r>
        <w:t>&amp;#G*!$$'41-3?*1*4?9* ?6*3, 01-@31-)(++++++++++(</w:t>
      </w:r>
    </w:p>
    <w:p>
      <w:r>
        <w:t>*?-.413*996**4 *1*-8@*. 13* *3 C ?* )( ++++++++++ 6 *3 1*3*-1?6*-*395(</w:t>
      </w:r>
    </w:p>
    <w:p>
      <w:r>
        <w:t>*9*6*1G2*@*3E3C * G* -8**1 6**34 9* @ 3 ?6*(</w:t>
      </w:r>
    </w:p>
    <w:p>
      <w:r>
        <w:t>A 1 *4 ?1* - 1-*@ 5 * -*91 4 3* *-8 3 *34*6*3*.8?**-*-1*7*(</w:t>
      </w:r>
    </w:p>
    <w:p>
      <w:r>
        <w:t>'"# "!$%&amp;"!$$' 6* 193 11 13* - -1 - )( ++++++++++ ; 4.C* **81**-(</w:t>
      </w:r>
    </w:p>
    <w:p>
      <w:r>
        <w:t>*4 *C*112?@@*4 -1-C@*-* -8.33*-*CC?*@***-8*6 7**9*@(</w:t>
      </w:r>
    </w:p>
    <w:p>
      <w:r>
        <w:t>1* ** *3 -- C 3*@** - * 2 ?19 ; C***2-1 1C1@***@*(</w:t>
      </w:r>
    </w:p>
    <w:p>
      <w:r>
        <w:t>@*4 2 @*.4 ; 6*131 E @@18 3-3 3C1 7*C465*11*11K-14 C**-*6*?*3-**.31@68(</w:t>
      </w:r>
    </w:p>
    <w:p>
      <w:r>
        <w:t>7*K1G2391-91.42 -*-*4-1**C3G-1*1-8*C(</w:t>
      </w:r>
    </w:p>
    <w:p>
      <w:r>
        <w:t>?7*7*6*E@*31473*@** 3-3?*31*.3*( &amp;#(</w:t>
      </w:r>
    </w:p>
    <w:p>
      <w:r>
        <w:t>! -38 !$$'4 -* -1 ?@@*3--3-6*81(</w:t>
      </w:r>
    </w:p>
    <w:p>
      <w:r>
        <w:t>-. 6* @*31 1* 4 3*@1261*1-17*(G1C 8 C?* @** 6 *3?**2 6*8 7K9*.6*(</w:t>
      </w:r>
    </w:p>
    <w:p>
      <w:r>
        <w:t>-1?@@*-1*14C3911**&amp;%3* !$$'1151*684*?6*-3*23 7*(*1@@*31C)(++++++++++?6*@*-9. * C?* * 6 *3( 4 *C 1**6 1**3-D*?1*-7*8C?7**@*1 ( &amp;%(</w:t>
      </w:r>
    </w:p>
    <w:p>
      <w:r>
        <w:t>?* ?*4 -* 11 *@31 C 1* 912G9(</w:t>
      </w:r>
    </w:p>
    <w:p>
      <w:r>
        <w:t>% &amp;(</w:t>
      </w:r>
    </w:p>
    <w:p>
      <w:r>
        <w:t>G1 3- * 6 G*** 3-14 68,('J *P9**G***!!638&amp;%F&amp;</w:t>
      </w:r>
    </w:p>
    <w:p>
      <w:r>
        <w:t>J"# "!$%&amp;"!$$'</w:t>
      </w:r>
    </w:p>
    <w:p>
      <w:r>
        <w:t>!$'D(JB(&amp;*(*-13***6&amp;! -38&amp;%#' '&amp;$0( !( ( ?*!*@11-**35 %3&amp;%H#,Q AF''04-*3*.*G*@*1*3- 5*354353394*31?5*11(</w:t>
      </w:r>
    </w:p>
    <w:p>
      <w:r>
        <w:t>8( A ?* % * ** ?1694 ?1* 1*7*&amp;8!$$B,* -./* )BF'04 1*1C7*4-**6?3-3 *8-*3*@*C?***-8*4*5*354 *5443*.91142?6*3(?*&amp;&amp; 3E3 * -1* C 1 7* * - -1* 1*@*C?*3-*-*17--*-8*5 *35 C?* * *38 6* 2 ?3-E7 34 3 -*6-8**35(</w:t>
      </w:r>
    </w:p>
    <w:p>
      <w:r>
        <w:t>?-.4 *8 1 C ; 1G2 C1 2 -* -* E 73* 91.( A 3O ? - 11 1-*@5*-*91?1**C?**6*2 -*-*?-1*23-E73-395 7*( 13*996**4-K*1 59**1*13*3 C)(++++++++++4*355*9-12?*%* 4 ? - 2 3E3 ? 7I 7* 3-3 -5-8*(</w:t>
      </w:r>
    </w:p>
    <w:p>
      <w:r>
        <w:t>?9*33*-;*=&gt;&amp;$3!$$'4 G1@6**3C*1*5( 4C ; C17*3*G*!$$FC?*34!%3!$$'4 6**?*3383O4*?-*6-* *3(4---1*1*@*C?*3 -**17--3*46*1?*&amp;&amp;* (</w:t>
      </w:r>
    </w:p>
    <w:p>
      <w:r>
        <w:t>@* 13*99 6** ?*338 1 * @1C1- 4C**6*3*.8 6* 2 6*7*46***?*!!*1&amp;Q ( B( ( P* !' *1 &amp; Q 4 P*1 3-1 *6* *331*3CP*18*C*3596319*91 1 @M 3-.3 1( - 1C 2 * -16*@4@*68(*42*!B4-16* C? ?*86* *-**4 1-3 - 331C7*3*23(</w:t>
      </w:r>
    </w:p>
    <w:p>
      <w:r>
        <w:t>H"# "!$%&amp;"!$$'</w:t>
      </w:r>
    </w:p>
    <w:p>
      <w:r>
        <w:t>8( ?5* 3-14 ?@@* *4 33 *1 3***64--**---**1(*3- **3 * -/ ?84 3K 7** * E -- 2 *8@*51(-4-*3K-14*7*** C*-?*3*965*1E-*61D@*4?*3 8 @@ 3 7** ** ?3**1 6 13-1-*6?*1E-8*, Q&amp;!B&amp;&amp;!*(F -(&amp;!&amp;E*1D "!J"!$$'&amp;#G6*!$$'D "H$F"!$$!&amp;F 638!$$$0(</w:t>
      </w:r>
    </w:p>
    <w:p>
      <w:r>
        <w:t>?-.41**P7*-*-P@@*3- 16.6*12P*!'*1&amp;Q 2?*!B*( 9341*-8@*. @@*31 C ; 1* . 9*@ -*3 954 -**C?*1**(&amp;$3!$$'4?@@*6*1G21C1 -6**3?*34?*!B*(!&amp; 3 !$$'4 ?*3 @ *1 4 3K ?8*9* - *--***4C*?11C-*3( *4*16*CP311 *-**19P-*8P*86*1426* 1*148*1C**1-8*C(</w:t>
      </w:r>
    </w:p>
    <w:p>
      <w:r>
        <w:t>--OC1**3*234*16.* 4 3-*8 6 -**- --**1 C* * -1* 2 *6*1*C( F(</w:t>
      </w:r>
    </w:p>
    <w:p>
      <w:r>
        <w:t>A?*!FQ 4?*1-**3-*3 - 1 *13*1 1* ?*35 5 - C* 11 -*-6*@*2-*-*963*-** Q 1**-**.-*-?*1(*81 G912-*-*C?***1**3-1 *13*1 1* 5*6 , "&amp;%H"!$$! !B 6* !$$!0( ?-.4 1**?@@*&amp;%3*!$$'**1*7* -1*13*1@*31-**-43*1*2*C (-1*?***-3-* @* C* * -71 @* 1@17* 3-3 1C @32*C?*642?6*4-2?197*-8*( '(</w:t>
      </w:r>
    </w:p>
    <w:p>
      <w:r>
        <w:t>133 RQ H'$( 3* 2 79 ,( #H 04C*38-*3( SSSSS</w:t>
      </w:r>
    </w:p>
    <w:p>
      <w:r>
        <w:t>#"# "!$%&amp;"!$$' )&amp; %</w:t>
      </w:r>
    </w:p>
    <w:p>
      <w:r>
        <w:t>*+,-. / 168*G1&amp;'G*!$$'-)*++++++++++ 1**P@@*611**&amp;%3*!$$'D ,-!/ ?3-*3D @*52*C1?***1*7*D G--D 3279133RQH'$( D * C4 @313 5 * %H *6 * @11 P9** G***4-1E-E-14-6**3***@4 G . *@**4 - 6 *8 @11D 313* ***C*43*@3K-6-*9 3*D**E1*53-*3* *8 @114 &amp;$$$ &amp;FD -1 E -*. -* 4*6C1333K-64*6EG*2P6*D 33*C-1E2)*++++++++++42P@@*611** 2?@@*611**@11( A*19/)36K4-1*4)(K7.4)3R*4)(71*4)34 G9( 3*83***@/</w:t>
      </w:r>
    </w:p>
    <w:p>
      <w:r>
        <w:t>9@@*. G*G(/</w:t>
      </w:r>
    </w:p>
    <w:p>
      <w:r>
        <w:t>)(*</w:t>
      </w:r>
    </w:p>
    <w:p>
      <w:r>
        <w:t>6* -1*/</w:t>
      </w:r>
    </w:p>
    <w:p>
      <w:r>
        <w:t>(6K ((7(71*</w:t>
      </w:r>
    </w:p>
    <w:p>
      <w:r>
        <w:t>-*@3E1133*C15-*( .64</w:t>
      </w:r>
    </w:p>
    <w:p>
      <w:r>
        <w:t>9@@*./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