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ATA/663/2016 vom 29. Juli 2016</w:t>
      </w:r>
    </w:p>
    <w:p>
      <w:r>
        <w:t>GE Cour de justice, 2016-07-29, FR</w:t>
      </w:r>
    </w:p>
    <w:p>
      <w:r>
        <w:rPr>
          <w:b/>
        </w:rPr>
        <w:t xml:space="preserve">Quelle: </w:t>
      </w:r>
      <w:r>
        <w:t>https://mcp.opencaselaw.ch/entscheid/ge_gerichte_ATA_663_2016</w:t>
      </w:r>
    </w:p>
    <w:p>
      <w:r>
        <w:t>FR: GE_GERICHTE ATA/663/2016 du 29 juillet 2016</w:t>
      </w:r>
    </w:p>
    <w:p>
      <w:r>
        <w:t>IT: GE_GERICHTE ATA/663/2016 del 29 luglio 2016</w:t>
      </w:r>
    </w:p>
    <w:p>
      <w:pPr>
        <w:pStyle w:val="Heading2"/>
      </w:pPr>
      <w:r>
        <w:t>Erwägungen</w:t>
      </w:r>
    </w:p>
    <w:p>
      <w:r>
        <w:rPr>
          <w:b/>
        </w:rPr>
        <w:t>E. 12</w:t>
      </w:r>
    </w:p>
    <w:p>
      <w:r>
        <w:t>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7 juin 2016 par Loschi Sàrl contre la décision du 2 juin 2016 prise par la fondation HBM Emile Dupont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Loschi Sàrl, ainsi qu'à la Fondation HBM Emile Dupont.</w:t>
      </w:r>
    </w:p>
    <w:p>
      <w:r>
        <w:t>- 3/3 - A/1878/2016 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