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ATA/663/2005 vom 11. Oktober 2005</w:t>
      </w:r>
    </w:p>
    <w:p>
      <w:r>
        <w:t>GE Cour de justice, 2005-10-11, DE</w:t>
      </w:r>
    </w:p>
    <w:p>
      <w:r>
        <w:rPr>
          <w:b/>
        </w:rPr>
        <w:t xml:space="preserve">Quelle: </w:t>
      </w:r>
      <w:r>
        <w:t>https://mcp.opencaselaw.ch/entscheid/ge_gerichte_ATA_663_2005</w:t>
      </w:r>
    </w:p>
    <w:p>
      <w:r>
        <w:t>FR: GE_GERICHTE ATA/663/2005 du 11 octobre 2005</w:t>
      </w:r>
    </w:p>
    <w:p>
      <w:r>
        <w:t>IT: GE_GERICHTE ATA/663/2005 del 11 ottobre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 $"%&amp;'(#)##</w:t>
      </w:r>
    </w:p>
    <w:p>
      <w:r>
        <w:t>#'# *% +)%##</w:t>
      </w:r>
    </w:p>
    <w:p>
      <w:r>
        <w:t>+ )%+( +(%+%##</w:t>
      </w:r>
    </w:p>
    <w:p>
      <w:r>
        <w:t>%+()% +%% %% ## !!"#$%"</w:t>
      </w:r>
    </w:p>
    <w:p>
      <w:r>
        <w:t>" %% %, %</w:t>
      </w:r>
    </w:p>
    <w:p>
      <w:r>
        <w:t>&amp;'()&amp; ('*+,('**- % ./</w:t>
      </w:r>
    </w:p>
    <w:p>
      <w:r>
        <w:t>01%20304 %055000.' 62'**74"55"68%0$"" 0%$"6094"0 "6820'-"%62 .::7 ; ! &amp; ) *- "% 0"4 862/</w:t>
      </w:r>
    </w:p>
    <w:p>
      <w:r>
        <w:t>4 0+/' 20 0"00=0 =494060 "$ 0 0" %0 5"0 " 0" 6 0" 9 4 0 ', 1?6 0" 68 20 6 01 " 0".:"%62.::@;!!A)*-/*. E0CF/!" 0B/ /9 "?;0&amp;1G"" 06 "$ 9 ..8--$ "" 06 "% " "0 "6 0" / -/</w:t>
      </w:r>
    </w:p>
    <w:p>
      <w:r>
        <w:t>"0+*60'**-$01%"506"5/" K "0$ 0"8"%0 ?00?B/ //%0 =0# &gt;"/ 4?0 0 6 0 0 40 0 "02"0 0"14"% 4"55 20=/ )/</w:t>
      </w:r>
    </w:p>
    <w:p>
      <w:r>
        <w:t>:&gt;0'**-$"" 060002600 054"/ " 26 94" "0455 05/00"4H "" 0 0 5"606H05 %0"0 00""&amp;</w:t>
      </w:r>
    </w:p>
    <w:p>
      <w:r>
        <w:t>&amp;+()&amp; ('*+,('**- 0"0 / 5"$ "" 06 " 9 = 00" 0 0?0 "0 =""55"0 0 ?"4&gt;0 0"/ @/</w:t>
      </w:r>
    </w:p>
    <w:p>
      <w:r>
        <w:t>'+ &gt;0 '**-$ 0 1% " &gt; "/ 0 %0 05"6 6"0 9 80 0 50 =$ " J %2$ 0"&gt;"0 944"55%0 J 0 =0# &gt;" 0 4"55/ 0 0= 0 6 0"0 0"?6 0$96J6? 0 0?$4?0 0 6 0 / ,/</w:t>
      </w:r>
    </w:p>
    <w:p>
      <w:r>
        <w:t>00")&gt;0 '**-$%0&amp;0 02600 05 5 0 455 05"/ " 06 090 1%08 @"I " 605""/ :/</w:t>
      </w:r>
    </w:p>
    <w:p>
      <w:r>
        <w:t>-"I '**-$01%0 "0"/ % ) ./ / &gt; 6 0 % &gt;00 0" "6 $ " %2; /-) "0L"?0 0"&gt;000''"%62.:7.&amp; &amp; '*-M /)+/.0 /"0"600 0%.' 62.:,-&amp; &amp; -.* 96 0"&gt;? 550/ '/</w:t>
      </w:r>
    </w:p>
    <w:p>
      <w:r>
        <w:t>B" 4 0 ', !!$ "55 "6? 4 0" &gt; 050 " 66 = "% " 6 01 4 "0 = 04 =0 "20? 0"6 01 406K 9"$ 0"% J 0=0# &gt;" 0 9 50H K 4"55$ " 0 "0 0"/</w:t>
      </w:r>
    </w:p>
    <w:p>
      <w:r>
        <w:t>4 0 ++ 0 ' !!0"="55"0% " 0 0"6 0"9L 0',/"6 "0% J " 0 " 6 %050 0" 0" % L"% "55/</w:t>
      </w:r>
    </w:p>
    <w:p>
      <w:r>
        <w:t>4 0+70'6J61?6 00=="55=0" "6? 0"%09L 0++$0'" $ 6 0"0H/</w:t>
      </w:r>
    </w:p>
    <w:p>
      <w:r>
        <w:t>&amp;7()&amp; ('*+,('**-</w:t>
      </w:r>
    </w:p>
    <w:p>
      <w:r>
        <w:t>4 0+- !!0=4"554"600"0"0 00J "=40L 9&gt;"%06 06K " " 0 0""0$? "% 0"/ +/ / &gt;0 04 0':0." 0 0"5 "5 0"0.,%0.:::; /&amp;B.*. 002; /- : 05"6=0"6"8020 0" " 5"606H05/ 5"606H0 "= 0 0 0"1?" &gt; 0500 J 0?" 0"$%0 50"0$"60= 0" "2&gt; 0% 0 0" "0 6 0 " % 601 06002L1H 02H; J 025' /-*@('**'+. 6'**7$"0/-/' 50 MJ 025./.*:('**7 .* 6 '**7$ "0/'/. 5 0 0 '**+M/!$ "0 600 05$%"/$'**'$/'+* /'/'7/) 50 9 4"0" &gt;? = 1? "$ 6 01 68 20$ 6 ? 0 0 05"60 0 / " "0 4J 0?"$ 50 44?0 0 6 0 " 0/ "600"0" "5"6 0 6 9"0 0"/ H0? " 1? 5"6$ H6 " 500 $ " 0 50"0; (:*('***,5%0'*** 0 '**. "506 4 (')*('**.'7%0'**.$00=J 02 600 05 8O 7 62'**+$"66 " 0;/</w:t>
      </w:r>
    </w:p>
    <w:p>
      <w:r>
        <w:t>BB $"0 " 0"'**'(@@ 0 0 &amp;6J6 50 2 0" 405"60 / 4?0 1 "0 0"055 41$"P4 "0 0 06 0 6 0=0"0 0"?H0 /</w:t>
      </w:r>
    </w:p>
    <w:p>
      <w:r>
        <w:t>&amp;-()&amp; ('*+,('**-</w:t>
      </w:r>
    </w:p>
    <w:p>
      <w:r>
        <w:t>2/ 4 0%0=" 0%"=&gt;0 02600 05 "/ 55 $4 0'.0.4""&amp; &gt;0 " L&gt;0 0" 68 20 .: &gt;%0 .:::;B.@7/..A !( /6"6 "$ F3 .L-**/&amp;$ 60 9 8? " $ 0 "&gt;"0 6 "006 ; /,@ :&gt;0'**-/CB/ ?0"0 B/ /$ 30 " 86 80 B/ /$ 8"%0 ?00? B/ /$ 00 =4 &amp;/ B D&gt;E0 C F/ !" 0 B/ / " 00" 0 0" 4"?&amp; 0 0"20 " 0"01%+*60'**-M 0143 &gt; M 6 98?" $0"&gt;"0 6 "006 $6"6 F3.L-**/&amp;M "660= J 9 !! "#$%" " $ 00=L9 0 0"4"?0 0"20 " 0"01%/ B0? G!6"%D$0 $!/D81$!6F0$!/80$!6"$ &gt;?/ "602600 05G ?5501&amp;&gt;0 &gt;/G</w:t>
      </w:r>
    </w:p>
    <w:p>
      <w:r>
        <w:t>!/""0</w:t>
      </w:r>
    </w:p>
    <w:p>
      <w:r>
        <w:t>%0&amp;0 G</w:t>
      </w:r>
    </w:p>
    <w:p>
      <w:r>
        <w:t>/"%D</w:t>
      </w:r>
    </w:p>
    <w:p>
      <w:r>
        <w:t>&amp;)()&amp; ('*+,('**-</w:t>
      </w:r>
    </w:p>
    <w:p>
      <w:r>
        <w:t>"0"5"6 J "660=H 0/</w:t>
      </w:r>
    </w:p>
    <w:p>
      <w:r>
        <w:t>1%$</w:t>
      </w:r>
    </w:p>
    <w:p>
      <w:r>
        <w:t>?5501G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