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ATA/662/2004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https://mcp.opencaselaw.ch/entscheid/ge_gerichte_ATA_662_2004</w:t>
      </w:r>
    </w:p>
    <w:p>
      <w:r>
        <w:t>FR: GE_GERICHTE ATA/662/2004 du 24 août 2004</w:t>
      </w:r>
    </w:p>
    <w:p>
      <w:r>
        <w:t>IT: GE_GERICHTE ATA/662/2004 del 24 agosto 2004</w:t>
      </w:r>
    </w:p>
    <w:p>
      <w:pPr>
        <w:pStyle w:val="Heading2"/>
      </w:pPr>
      <w:r>
        <w:t>Regeste</w:t>
      </w:r>
    </w:p>
    <w:p>
      <w:r>
        <w:t>Résumé: L'interprétation littérale de l'art. 19 al.1 litt.b LEE aboutit dans le cas d'espèce à un résultat choquant et arbitraire et ne peut être maintenue. Dès lors que la recourante s'est révélée être économiquement indépendante pendant plus de 2 ans, cette disposition doit être comprise comme exigeant que les revenus perçus immédiatement au cours de 2 années consécutives, avant que l'étudiant n'entreprenne la formation pour laquelle il demande une aide, soient supérieurs au barême fixé par la loi.</w:t>
      </w:r>
    </w:p>
    <w:p>
      <w:pPr>
        <w:pStyle w:val="Heading2"/>
      </w:pPr>
      <w:r>
        <w:t>Volltext</w:t>
      </w:r>
    </w:p>
    <w:p>
      <w:r>
        <w:t>!""</w:t>
      </w:r>
    </w:p>
    <w:p>
      <w:r>
        <w:t>#$ %##&amp;% &amp;'###'# (#</w:t>
      </w:r>
    </w:p>
    <w:p>
      <w:r>
        <w:t>!"# "$#%"!&amp;&amp;' #</w:t>
      </w:r>
    </w:p>
    <w:p>
      <w:r>
        <w:t>()</w:t>
      </w:r>
    </w:p>
    <w:p>
      <w:r>
        <w:t>*+ ,) )- ./ 01. 2 (# 1. (3))- 2.4. +...2 +5+ 1.- 4 .67+ . .8.+.- . 0229-2.126:2; ) !)</w:t>
      </w:r>
    </w:p>
    <w:p>
      <w:r>
        <w:t>:.22626.+6.?.2:.8.+.=@?:: !&amp;&amp;&amp;)</w:t>
      </w:r>
    </w:p>
    <w:p>
      <w:r>
        <w:t>1. 9. 6. 6 *+ )- A. 22 &gt;D''3) (33#-BC&gt;#D3&gt;() (333BC!#D$E3) :!&amp;&amp;&amp;) %</w:t>
      </w:r>
    </w:p>
    <w:p>
      <w:r>
        <w:t>+.:4!&amp;&amp;&amp;+.6+4!&amp;&amp;(-*+ )882 +.. F+.. +6*2.*;.) 62.-0.+F+...126.+BCE&amp;&amp;) 6 +..2 D'3!) 6 :2 !&amp;&amp;!) &gt;)</w:t>
      </w:r>
    </w:p>
    <w:p>
      <w:r>
        <w:t>;F. 6 2- *+ ) : .++.2 3 6+4 !&amp;&amp;% ?- 2-1.22162. 1.!&amp;&amp;'-*+ ).4+...8 2..)60+.21662 2+.- .D0..@...!!1+4(3'(</w:t>
      </w:r>
    </w:p>
    <w:p>
      <w:r>
        <w:t>!&amp;EK)&gt;%)(.).62+...1(!6+4 (3#E E(&amp;I) !)</w:t>
      </w:r>
    </w:p>
    <w:p>
      <w:r>
        <w:t>D 0 @ ?. 6 2 6 1+:.G)(</w:t>
      </w:r>
    </w:p>
    <w:p>
      <w:r>
        <w:t>I-+/2...1.. 8.926.D0+92=0+D66..%( @.(33(G</w:t>
      </w:r>
    </w:p>
    <w:p>
      <w:r>
        <w:t>(!&amp;)&amp;(I)</w:t>
      </w:r>
    </w:p>
    <w:p>
      <w:r>
        <w:t>'"# "$#%"!&amp;&amp;' %)</w:t>
      </w:r>
    </w:p>
    <w:p>
      <w:r>
        <w:t>D. (3 .2 (</w:t>
      </w:r>
    </w:p>
    <w:p>
      <w:r>
        <w:t>28.. ++ 2+.?+ .26 D2.2.4.?.2..?..229 E&amp;) FD.68+.6=DM0!E21 G)4I) ')</w:t>
      </w:r>
    </w:p>
    <w:p>
      <w:r>
        <w:t>66..:.'&gt;</w:t>
      </w:r>
    </w:p>
    <w:p>
      <w:r>
        <w:t>+62 &amp;.)%4II) 8.-.6..62.+..4- .8F..?.8+ . )</w:t>
      </w:r>
    </w:p>
    <w:p>
      <w:r>
        <w:t>?.:.(3.2(4.6..62.2- .4 +...8 D.D..? ?:.1.5.622.2 +-+P92.8.6.1.F 8.2D14+..++?D.D2.66.48. +/92.G "!&gt;&amp;"(33$!!1.(33$I)</w:t>
      </w:r>
    </w:p>
    <w:p>
      <w:r>
        <w:t>4) .-.4+...8D22D.62..2 662. -.=Q2F?4.. 2)1.2.2?+L1248+.L1.-</w:t>
      </w:r>
    </w:p>
    <w:p>
      <w:r>
        <w:t>E"# "$#%"!&amp;&amp;' 62.-5.622++L1+D.8..=L) D0..D2.?.D1.6..2D.66+.=2 8+. ?. 1. 4 1 88. 6 . 2 6 +6. 9.0</w:t>
      </w:r>
    </w:p>
    <w:p>
      <w:r>
        <w:t>) 2. 8. 262 912428+.2..88.6. '$"(33#(%4(33#I) $)</w:t>
      </w:r>
    </w:p>
    <w:p>
      <w:r>
        <w:t>..20D.262+.?648.9 .=4@.86+.882.2./?..26 +.= 4 9 ?.- D 6. 1 2+.?- D 6 ?.21.+8+..G "!$'"!&amp;&amp;%!&amp;+.!&amp;&amp;%I) # ) D9.0 26 9 2. 8. 8. 2 D + 2+.2 62 .. 28... F.882 D.26 2 +.?96..D.(3.2</w:t>
      </w:r>
    </w:p>
    <w:p>
      <w:r>
        <w:t>?D2.2.4. .1.L41 &amp;"(33$62.2I) 3) )</w:t>
      </w:r>
    </w:p>
    <w:p>
      <w:r>
        <w:t>:6=-:.62..2:.(34</w:t>
      </w:r>
    </w:p>
    <w:p>
      <w:r>
        <w:t>. "# "$#%"!&amp;&amp;' 8+.:.8.+.=-1.2+.=.66 .?68.?122/2+.?+62. .6216.)..2+2514+ 2+.?+.266)</w:t>
      </w:r>
    </w:p>
    <w:p>
      <w:r>
        <w:t>4) .-:2?R126*2. *;.-61+.=+ 1. !&amp;&amp;' 6 *+ ,) ) 2..1..D2D66.0!!+!&amp;&amp;'K ,/. +K 1. 1. . :2 :66.0 .2K .?D.D66UD2++-.2:.+.2K ++.? 62 5 &lt; *+ ,) ) .. ?D 1. . D2D66.0) 012 /3. *)/F=-62.-*+1/-*);F.-*+B.-*)F2.-@0) +.4 +...8H 088.= @.@)</w:t>
      </w:r>
    </w:p>
    <w:p>
      <w:r>
        <w:t>*).</w:t>
      </w:r>
    </w:p>
    <w:p>
      <w:r>
        <w:t>62.H</w:t>
      </w:r>
    </w:p>
    <w:p>
      <w:r>
        <w:t>C)/F=</w:t>
      </w:r>
    </w:p>
    <w:p>
      <w:r>
        <w:t>#"# "$#%"!&amp;&amp;' 6.8+522++.?296.)</w:t>
      </w:r>
    </w:p>
    <w:p>
      <w:r>
        <w:t>=1-H</w:t>
      </w:r>
    </w:p>
    <w:p>
      <w:r>
        <w:t>088.=H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