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ATA/65/2007 vom 6. Februar 2007</w:t>
      </w:r>
    </w:p>
    <w:p>
      <w:r>
        <w:t>GE Cour de justice, 2007-02-06, DE</w:t>
      </w:r>
    </w:p>
    <w:p>
      <w:r>
        <w:rPr>
          <w:b/>
        </w:rPr>
        <w:t xml:space="preserve">Quelle: </w:t>
      </w:r>
      <w:r>
        <w:t>https://mcp.opencaselaw.ch/entscheid/ge_gerichte_ATA_65_2007</w:t>
      </w:r>
    </w:p>
    <w:p>
      <w:r>
        <w:t>FR: GE_GERICHTE ATA/65/2007 du 6 février 2007</w:t>
      </w:r>
    </w:p>
    <w:p>
      <w:r>
        <w:t>IT: GE_GERICHTE ATA/65/2007 del 6 febbraio 2007</w:t>
      </w:r>
    </w:p>
    <w:p>
      <w:pPr>
        <w:pStyle w:val="Heading2"/>
      </w:pPr>
      <w:r>
        <w:t>Volltext</w:t>
      </w:r>
    </w:p>
    <w:p>
      <w:r>
        <w:t>!" # $%&amp;'</w:t>
      </w:r>
    </w:p>
    <w:p>
      <w:r>
        <w:t>&amp;'# (((((( !"#$%&amp;'( ( )*)) ++ )) ) *, +</w:t>
      </w:r>
    </w:p>
    <w:p>
      <w:r>
        <w:t>)*+,) +-../+*001 ) 23</w:t>
      </w:r>
    </w:p>
    <w:p>
      <w:r>
        <w:t>!(4 555555&amp; (6444 7 8'&amp; 4 4 9 64 (4('%476( 4'*/:4 2;1;3 *3</w:t>
      </w:r>
    </w:p>
    <w:p>
      <w:r>
        <w:t>&amp;( 6 484 4(( 48&amp;7'(4' 46 (( *264*00/4(9?8'4 3 /3</w:t>
      </w:r>
    </w:p>
    <w:p>
      <w:r>
        <w:t>,('6=*001702%00&amp;!3 55555544 '( 9'(4 9 (( 2 4 4( (@+8'3 ' 9%@ ") (?&amp;!3 5555559 (44 7 &gt; 4@?4&gt;A4 ('(A 6B 4'%4'6=3 -3</w:t>
      </w:r>
    </w:p>
    <w:p>
      <w:r>
        <w:t>'4 '4 (6(=4 '4@ 4(C4)8D 4 A44 4 (% ( 4 A4 (46 9 4 64&gt; 4?F4(68 ' &amp;44 G 647 ?F4(68 = &amp;4 4 H9"4'3 ,3</w:t>
      </w:r>
    </w:p>
    <w:p>
      <w:r>
        <w:t>44(,6=*001&amp; 4(@'?8@4 4(( 489 4214 2 (4&gt;4 4(( 482*6=2;,IC) 4? 6&amp; 9(( 44( 4 *06=*0013( 7 4( 4 76(439 4 7 ( A @'39 (4 4'4 4&gt;4@6JK.003)(4 A949@44 9 ( ' 4( 4( 9 4 ;0 %4&gt;&gt; 2 ( ;0 %4&gt;&gt;*39 (4 644 4'4 (H&gt;46G63 .3</w:t>
      </w:r>
    </w:p>
    <w:p>
      <w:r>
        <w:t>4 (6 4( ( 2. :'4 *001&amp; ( 4 ?4 4( (4(3</w:t>
      </w:r>
    </w:p>
    <w:p>
      <w:r>
        <w:t>4 4(&amp; 4'644 4&gt;49@44 9&gt; @'3</w:t>
      </w:r>
    </w:p>
    <w:p>
      <w:r>
        <w:t>N(7('(4(&gt;(6?'(43'4 (4 (:( G ?4( C 3/2 /*32M 3/32L(( 8@4 4(( 482/('6=2;1*)) 486 44L4&gt; 4(7L 4/* 423 '%&amp;L 4/242A446(7 ( ( 6B ('%4 4=6 44)4'4(( '(4 6 A'4 ?4' C 3 /3 2M K 20, ,*M 2;I2 -.2)-.*M 3 KK&amp; ( 4 4( ( 48&amp;(-0&amp;2;.I&amp;3-*/E3 /3</w:t>
      </w:r>
    </w:p>
    <w:p>
      <w:r>
        <w:t>L8&amp;'4 7A44 !3!3 555555L &amp; L (=4L 4/242A4 4=3 -3</w:t>
      </w:r>
    </w:p>
    <w:p>
      <w:r>
        <w:t>:4 ( &amp; 6B 4 ( 4' 7 (46 &gt; 4&gt;H7&gt; 4@( 4 @' B 4 (=4@ (464C +/I,+*00,*-64*00, &gt;4 E3</w:t>
      </w:r>
    </w:p>
    <w:p>
      <w:r>
        <w:t>98&amp;</w:t>
      </w:r>
    </w:p>
    <w:p>
      <w:r>
        <w:t>4= 644 4&gt; 4 A 9(46 ( 9 &gt; 4@ 4 ( 7 &gt;4 '44=3!3 555555( 4( 4@&gt; 4@3 &gt;4 &amp;4( (6( 6 &gt; 4&gt;&amp;9= ( 4( 7 ('(A 6B 43 '4 ( (6 ' (46 4 6 4&gt;3 ,3</w:t>
      </w:r>
    </w:p>
    <w:p>
      <w:r>
        <w:t>( ' &gt;4 A( ' 4(A94N4 7 '6 '49 4;0&amp;4949@4 %4&gt;&gt;2(%4&gt;&gt; *3( &gt;(4&amp;((9( ' 4(464AA9 =4%4&gt;&gt;2 4(4 4(@A4 4 3</w:t>
      </w:r>
    </w:p>
    <w:p>
      <w:r>
        <w:t>4@9 4;0%4&gt;&gt;2 ? 44 94 4( 49 421 &amp;76(4A 44( (4 64&gt; 6 ( C K 22I 2II&amp; ( 66 32;0&amp;(3*=M +1/;+*001*I('6=*001E3</w:t>
      </w:r>
    </w:p>
    <w:p>
      <w:r>
        <w:t>)-+,) +-../+*001 13</w:t>
      </w:r>
    </w:p>
    <w:p>
      <w:r>
        <w:t>98&amp;4 ( ' 4( =(43 (964 '4( 4 2 :'4 *00,&amp; (( 96G% 9 (4 644 4'A4&gt;4@'9 4214/ &amp;A=46G6((7'4( 4(@'8@ 4 4( ( 9 4 ;0 %4&gt;&gt; * CG 4= &gt; /2:'4 *00,&amp; 1 32+*00,&amp; (3 /E3 9" 4 9 :4 94 4( 6(4&gt;4 2 :'4 *00, C +1-/+*001*I('6=*001E3</w:t>
      </w:r>
    </w:p>
    <w:p>
      <w:r>
        <w:t>&gt; (664( ' G A4&gt;4@' 9 42142 &amp; 4 64 (46(464466&amp; 44(A4 A9G (&gt;46&amp;6@=( ( 3 .3</w:t>
      </w:r>
    </w:p>
    <w:p>
      <w:r>
        <w:t>!&gt;(&amp;(: 3</w:t>
      </w:r>
    </w:p>
    <w:p>
      <w:r>
        <w:t>6(6 JK -003) 64 7 %@ ( C 3I. E3</w:t>
      </w:r>
    </w:p>
    <w:p>
      <w:r>
        <w:t>QQQQQ -)+</w:t>
      </w:r>
    </w:p>
    <w:p>
      <w:r>
        <w:t>)</w:t>
      </w:r>
    </w:p>
    <w:p>
      <w:r>
        <w:t>./0&amp;" 1 '= ( 4 : *0 6= *001 !(4 555555 ( 44( 4 64(49 (46(4&amp;'4 (6(=4 '4@ 4(,6=*001M 0&amp;'1 : M 6 7%@( 6(6 JK-003)M 4 A&amp; (&gt;(66 ? 4 I* 4' (4 &gt; 4= &gt; 2. :4 *00, CK) 4 4( )' 4= &gt;&amp; '(4 (6 48(4 =4M66(4((4 44A(4(&amp; 6( 4&gt; 6("' ( 4@ ( ((6 4M4 (4 G 4=&gt;&amp;20002-&amp;'(4( ('(4 (4A ? (4 4( L 4 -* K3 G 48</w:t>
      </w:r>
    </w:p>
    <w:p>
      <w:r>
        <w:t>),+,) +-../+*001 (4( ( &amp; 4'(A (66 6(" '&amp; (4' G :(4 7 L'(4M (664A G 7!"#$%&amp;'( ( &amp;'4 (6(=4 '4@ 4(44A97L(&gt;&gt;4&gt;( 73 D @&gt;&gt;48):4 D</w:t>
      </w:r>
    </w:p>
    <w:p>
      <w:r>
        <w:t>34() (6 G (664A? 43</w:t>
      </w:r>
    </w:p>
    <w:p>
      <w:r>
        <w:t>8'&amp;</w:t>
      </w:r>
    </w:p>
    <w:p>
      <w:r>
        <w:t>@&gt;&gt;48D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