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ATA/658/2004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https://mcp.opencaselaw.ch/entscheid/ge_gerichte_ATA_658_2004</w:t>
      </w:r>
    </w:p>
    <w:p>
      <w:r>
        <w:t>FR: GE_GERICHTE ATA/658/2004 du 24 août 2004</w:t>
      </w:r>
    </w:p>
    <w:p>
      <w:r>
        <w:t>IT: GE_GERICHTE ATA/658/2004 del 24 agosto 2004</w:t>
      </w:r>
    </w:p>
    <w:p>
      <w:pPr>
        <w:pStyle w:val="Heading2"/>
      </w:pPr>
      <w:r>
        <w:t>Regeste</w:t>
      </w:r>
    </w:p>
    <w:p>
      <w:r>
        <w:t>Résumé: Agent de sécurité. Autorisation refusé au recourant en raison de son comportement particulièrement violent.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(3D(',,B',0$1',,B:. 3.</w:t>
      </w:r>
    </w:p>
    <w:p>
      <w:r>
        <w:t>76#%4 1%&lt;$=% 14 # =%1=7 1 /# % ; D 4" ',,- %$ ? 1 741%4 B*0%$1 %1+D% %"+223% 1 1 % "1 16 =7 % 1 !. /.. % 11411"=%4411 %;%%471&lt; 1 7%4.</w:t>
      </w:r>
    </w:p>
    <w:p>
      <w:r>
        <w:t>% #!./.;1 7%"0 +,01 ',,,74@A',,.&amp; %% 1" %1 C; 1% %% 14# 41 1. ).</w:t>
      </w:r>
    </w:p>
    <w:p>
      <w:r>
        <w:t>5 7%% %4 1% %% = + 01 +22- % $%1 ;1 # 1 1&lt; %4 1=7 11&gt;54%+,% %"',,- ///. .</w:t>
      </w:r>
    </w:p>
    <w:p>
      <w:r>
        <w:t>% 1 % % 1 1&lt;$7&gt;&amp; ;44 % . % 71 1$4 1# 416 4% 5+22-&lt;4 .</w:t>
      </w:r>
    </w:p>
    <w:p>
      <w:r>
        <w:t>% =1 % % 1# 1" = ; 5 011 % 1$14%1 % ;4118 (3D-(',,+-,%$4"',,+K (2,2(',,-24" ',,-:. D.</w:t>
      </w:r>
    </w:p>
    <w:p>
      <w:r>
        <w:t>$C#7 %1 1%4 %4 1%+,01 ',,, 4?4 1 &amp;1 1. ; % &gt;41 1 1%4 1" $ 7&gt;1%;1%$1&lt;.</w:t>
      </w:r>
    </w:p>
    <w:p>
      <w:r>
        <w:t>&amp;3()&amp; ('*+'(',,-</w:t>
      </w:r>
    </w:p>
    <w:p>
      <w:r>
        <w:t>++ %$4" +222# !. .. % 1 % !. /. 5 1 7&lt;1%% 1$1 $1 14%14?450&gt;G. .I#5 A..</w:t>
      </w:r>
    </w:p>
    <w:p>
      <w:r>
        <w:t>/% %1 4%1# !. /. 1 11 !. . 1# 1 71 1 .!..7 $%11#!./.71 1$1%1 %&lt; ? % 4 %1%1$1&lt;.</w:t>
      </w:r>
    </w:p>
    <w:p>
      <w:r>
        <w:t>!. /. %1 &lt;4 % !..=171 &lt;# 4% 1; =71 $1 "1. !./. 1 &lt;1 %71;7%%. % 7 41 7%P %$1 ". = 7 % 1 =751 !... 2.</w:t>
      </w:r>
    </w:p>
    <w:p>
      <w:r>
        <w:t>1"71%7 % 1%;1 0&lt; 0&lt;4 = 1% 7 ; 7. A% 74 =71 % % %4% 4 1164 $1% 0 1;1 ;/#4?411 %4% 4 7 1% =4% 4.</w:t>
      </w:r>
    </w:p>
    <w:p>
      <w:r>
        <w:t>%=#%0 .</w:t>
      </w:r>
    </w:p>
    <w:p>
      <w:r>
        <w:t>711 1&lt;4%4 @A+J,,,.&amp;415C&lt; !./..1%7141 8 .D) :.</w:t>
      </w:r>
    </w:p>
    <w:p>
      <w:r>
        <w:t>QQQQQ</w:t>
      </w:r>
    </w:p>
    <w:p>
      <w:r>
        <w:t>#"%$ " &amp;'()*+, $"%1 0 'B4"',,-!..!./.% 11% 4 0 1#%1 1 D4"',,-K (-, 0 K 4 5C&lt;% 4%4 @A+J,,,.&amp;K %441= ? 5 ! "# $% % 11 =J 4 0 1#%1 1 . ./0+- 1,</w:t>
      </w:r>
    </w:p>
    <w:p>
      <w:r>
        <w:t>&amp;)()&amp; ('*+'(',,- !.EC6#1 #!4%$E#!./C1#!4@1#!.C1#0&lt;. %41" 411 1;9 &lt;;;16&amp;01 0.9</w:t>
      </w:r>
    </w:p>
    <w:p>
      <w:r>
        <w:t>!.%%1</w:t>
      </w:r>
    </w:p>
    <w:p>
      <w:r>
        <w:t>1 9</w:t>
      </w:r>
    </w:p>
    <w:p>
      <w:r>
        <w:t>A.EC6</w:t>
      </w:r>
    </w:p>
    <w:p>
      <w:r>
        <w:t>%1%;%4 ? %441=&gt; 1.</w:t>
      </w:r>
    </w:p>
    <w:p>
      <w:r>
        <w:t>6$#</w:t>
      </w:r>
    </w:p>
    <w:p>
      <w:r>
        <w:t>&lt;;;169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