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ATA/657/2004 vom 24. August 2004</w:t>
      </w:r>
    </w:p>
    <w:p>
      <w:r>
        <w:t>GE Cour de justice, 2004-08-24, DE</w:t>
      </w:r>
    </w:p>
    <w:p>
      <w:r>
        <w:rPr>
          <w:b/>
        </w:rPr>
        <w:t xml:space="preserve">Quelle: </w:t>
      </w:r>
      <w:r>
        <w:t>https://mcp.opencaselaw.ch/entscheid/ge_gerichte_ATA_657_2004</w:t>
      </w:r>
    </w:p>
    <w:p>
      <w:r>
        <w:t>FR: GE_GERICHTE ATA/657/2004 du 24 août 2004</w:t>
      </w:r>
    </w:p>
    <w:p>
      <w:r>
        <w:t>IT: GE_GERICHTE ATA/657/2004 del 24 agosto 2004</w:t>
      </w:r>
    </w:p>
    <w:p>
      <w:pPr>
        <w:pStyle w:val="Heading2"/>
      </w:pPr>
      <w:r>
        <w:t>Regeste</w:t>
      </w:r>
    </w:p>
    <w:p>
      <w:r>
        <w:t>Résumé: Le terme " statut de réfugié " utilisé à l'article 10 lettre k LEE doit être compris comme visant toutes les personnes auxquelles l'ODR a reconnu la qualité de réfugié au sens du droit international, y compris ceux à qui l'asile n'a pas été octroyé et qui sont au bénéfice d'une admission provisoire (permis F).</w:t>
      </w:r>
    </w:p>
    <w:p>
      <w:pPr>
        <w:pStyle w:val="Heading2"/>
      </w:pPr>
      <w:r>
        <w:t>Volltext</w:t>
      </w:r>
    </w:p>
    <w:p>
      <w:r>
        <w:t>! !!! ! "# ! $</w:t>
      </w:r>
    </w:p>
    <w:p>
      <w:r>
        <w:t>"# $""%$ %&amp;'""&amp;</w:t>
      </w:r>
    </w:p>
    <w:p>
      <w:r>
        <w:t>" ("</w:t>
      </w:r>
    </w:p>
    <w:p>
      <w:r>
        <w:t>%&amp;'(% '&amp;))*'&amp;++, " )-</w:t>
      </w:r>
    </w:p>
    <w:p>
      <w:r>
        <w:t>.--/-/-"&amp;(01!)(*)" !$! !!" !1/! )#2&amp;++) $#3!,#2&amp;++)- &amp;-</w:t>
      </w:r>
    </w:p>
    <w:p>
      <w:r>
        <w:t>!!$&amp;4#&amp;++,"355!556!7!%893: $;.-/-/- !$ $ 1$! ! !!! " 3 3&gt; !$ $$3#!!$$1!$!.-/-/-$!! ! $?#$!-!1 @!!! !1- ,-</w:t>
      </w:r>
    </w:p>
    <w:p>
      <w:r>
        <w:t>.- /-/- $ $ ! !!$ 8 $##!!$ ! $# !83!7!%89$##!!$:&amp;*1!&amp;++,- A-</w:t>
      </w:r>
    </w:p>
    <w:p>
      <w:r>
        <w:t>,0! &amp;++,".-/-/-3 !! ;3&gt;#3#!!$;$ # B# ! $! !$38! #!8- 4-</w:t>
      </w:r>
    </w:p>
    <w:p>
      <w:r>
        <w:t>#D# 0$" .- /-/- % $ #8 $#!!! % $!! 2$ 3 8 1! $ !$ 3 3 !67!%89/ :- E-</w:t>
      </w:r>
    </w:p>
    <w:p>
      <w:r>
        <w:t>)*0! &amp;++,"/ 53$ $C!5!!8; .-/-/--</w:t>
      </w:r>
    </w:p>
    <w:p>
      <w:r>
        <w:t>/3 ! 7</w:t>
      </w:r>
    </w:p>
    <w:p>
      <w:r>
        <w:t>F)&amp;+:- G-</w:t>
      </w:r>
    </w:p>
    <w:p>
      <w:r>
        <w:t>&amp;, 0! A $H &amp;++," .- /-/- # - ),-</w:t>
      </w:r>
    </w:p>
    <w:p>
      <w:r>
        <w:t>$21 !$&amp;E51!&amp;++A"/ 5! 1$! - )A-</w:t>
      </w:r>
    </w:p>
    <w:p>
      <w:r>
        <w:t>#"$! )+51!&amp;++A".-/-/-$6!6! ! # 8$ ! $1$!$2 I 56!1#!!$$1!$!/!J ! ! $##!!$ ; 3L$! 6 !$ I 56!J ! C$C# I56! 25! 3!J- " $ 3 1$K I 6 M 2$# !" ! ! ! !$ !%! $ $!2" 06 BB 1! 2 $ $#" 66 !$ 1 M !$! !$ 6" $ $ &gt; 7! !$ C # ! $! 7! !$ B! $! $!$ ! # #! $ M! !$ ! !2 5N ! $ $ 5$!M! D 1 M1 !$66M $#"!18 1$$ 6! " !$3 !!#!8 C # ! # 1&gt; $! ! ! !$ $ # !6$ 5! 31! 55&gt;3 ! 56!$13 $7.)(** -4G,E:- $ !$$ 6# 3 !)+ 0</w:t>
      </w:r>
    </w:p>
    <w:p>
      <w:r>
        <w:t>" !6$ 0$! 56! #$5$!! !$ # 50 !</w:t>
      </w:r>
    </w:p>
    <w:p>
      <w:r>
        <w:t>%E'(% '&amp;))*'&amp;++, $!7.)(GG-,&amp;,*:-$!$! ! $ $1 ! 85!2$$K 56! !#! 355&gt;3 ! 56! $13 $"$!$5!!8" $ ! 25!</w:t>
      </w:r>
    </w:p>
    <w:p>
      <w:r>
        <w:t>&gt;56!25!!!3!-</w:t>
      </w:r>
    </w:p>
    <w:p>
      <w:r>
        <w:t>- $ $! D !2 #!! !5 1$! ;5$# !$$5!$; 56!#!$1!$!# - 1&gt; $!5 6# ; $!1$! #$ 3! !$6! 61$!3!!7. )(GG,&amp;4+:-"!$ D J" !2 ; $ 56!" $ ! !6 I@PB !6#! BQ!?!B# CB J7R4! - $! $$! 7/ !!6 ?: ,+ 0! )(*4: !1# &gt; I@PB !6#! BQ!?!B C2B !66J7 -G! -$!2$! 7/ !!6 ?:)*$1#2)(*G:-</w:t>
      </w:r>
    </w:p>
    <w:p>
      <w:r>
        <w:t>1B"$!?!B$!&gt;!6# &gt;56!; !! - 36! !$ ! 3! &gt; 56! 7!%89 / :" $ 2$;3$ $!3!-!&gt; $"#! 2$ #!! 56! $7/ " 6 !$56!$"$ &amp;++)"-4+:-$ !!3&gt;# 1&gt; $! $5$ !$ &gt; 61$! 1 3 6! !$ $ 56!C $2 3!-</w:t>
      </w:r>
    </w:p>
    <w:p>
      <w:r>
        <w:t>-</w:t>
      </w:r>
    </w:p>
    <w:p>
      <w:r>
        <w:t>$ 2 3$6# 0 ; 1$ $! ;</w:t>
      </w:r>
    </w:p>
    <w:p>
      <w:r>
        <w:t>$ 3$&gt;56! ! # !51$2 66#D#!$ 6$! 3!6# 3 !2 !$ 2$ 3 - ! )* 3$$ 3&gt; !$1$! 3&gt;!$3 67</w:t>
      </w:r>
    </w:p>
    <w:p>
      <w:r>
        <w:t>F/ )A&amp;-&amp;*): *&amp; ! , ! ! $ $ ## "$ ! # !51$2 6 6 ; 3#2 56!" &gt; 56!#!; ! $1!$! 6 7 D !2 5 &amp; -)E4'&amp;+++ &amp;+ #2 &amp;+++ $!- ,:-</w:t>
      </w:r>
    </w:p>
    <w:p>
      <w:r>
        <w:t>" !6 ! ! !$ $1 !6 $ $ ! 56!" 0$! !# $ -</w:t>
      </w:r>
    </w:p>
    <w:p>
      <w:r>
        <w:t>!" 36! 56!#!; ! $1!$!" 2$3 &gt; 56!C $2 3! 6 !$3! !# !1;3! !$$! 61$!" 3$ !$ 3 2$ # D 2$$ ; 3$2 !$3#!"! 56! C $2 3! 3 #! 1!-3! !$ $$6! - A-</w:t>
      </w:r>
    </w:p>
    <w:p>
      <w:r>
        <w:t>$!$" #I 56!J !!;3 !)+ O</w:t>
      </w:r>
    </w:p>
    <w:p>
      <w:r>
        <w:t>$! D $#!$##1! $ $&gt; #$!$! N ! !-</w:t>
      </w:r>
    </w:p>
    <w:p>
      <w:r>
        <w:t>81"9</w:t>
      </w:r>
    </w:p>
    <w:p>
      <w:r>
        <w:t>655!89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