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ATA/656/2007 vom 18. Dezember 2007</w:t>
      </w:r>
    </w:p>
    <w:p>
      <w:r>
        <w:t>GE Cour de justice, 2007-12-18, DE</w:t>
      </w:r>
    </w:p>
    <w:p>
      <w:r>
        <w:rPr>
          <w:b/>
        </w:rPr>
        <w:t xml:space="preserve">Quelle: </w:t>
      </w:r>
      <w:r>
        <w:t>https://mcp.opencaselaw.ch/entscheid/ge_gerichte_ATA_656_2007</w:t>
      </w:r>
    </w:p>
    <w:p>
      <w:r>
        <w:t>FR: GE_GERICHTE ATA/656/2007 du 18 décembre 2007</w:t>
      </w:r>
    </w:p>
    <w:p>
      <w:r>
        <w:t>IT: GE_GERICHTE ATA/656/2007 del 18 dicembre 2007</w:t>
      </w:r>
    </w:p>
    <w:p>
      <w:pPr>
        <w:pStyle w:val="Heading2"/>
      </w:pPr>
      <w:r>
        <w:t>Regeste</w:t>
      </w:r>
    </w:p>
    <w:p>
      <w:r>
        <w:t>Résumé: Qualité pour recourir à l'encontre d'une décision de levée partielle du secret médical reconnue aux héritiers présomptifs du défunt dès lors que le témoignage du médecin est utile dans le cadre d'une procédure civile en cours. Respect des délais de recours. Confirmation de la décision n'autorisant que la levée partielle au secret médical, celle-ci permettant ainsi de respecter les droits de la personnalité du défunt. Recours rejeté.</w:t>
      </w:r>
    </w:p>
    <w:p>
      <w:pPr>
        <w:pStyle w:val="Heading2"/>
      </w:pPr>
      <w:r>
        <w:t>Volltext</w:t>
      </w:r>
    </w:p>
    <w:p>
      <w:r>
        <w:t>!"</w:t>
      </w:r>
    </w:p>
    <w:p>
      <w:r>
        <w:t>#$%&amp;"'()))))) !"#$%%&amp;%'()</w:t>
      </w:r>
    </w:p>
    <w:p>
      <w:r>
        <w:t>%* %+(,-()))))) !%$</w:t>
      </w:r>
    </w:p>
    <w:p>
      <w:r>
        <w:t>)</w:t>
      </w:r>
    </w:p>
    <w:p>
      <w:r>
        <w:t>.// . 0//</w:t>
      </w:r>
    </w:p>
    <w:p>
      <w:r>
        <w:t>#,"1))))))</w:t>
      </w:r>
    </w:p>
    <w:p>
      <w:r>
        <w:t>** ())))))2*334$*% !!) '()</w:t>
      </w:r>
    </w:p>
    <w:p>
      <w:r>
        <w:t>#*+,-# +,../+*001</w:t>
      </w:r>
    </w:p>
    <w:p>
      <w:r>
        <w:t>,2</w:t>
      </w:r>
    </w:p>
    <w:p>
      <w:r>
        <w:t>!)%32 4444445%#67!2 444444'8 ) 9' $)::;88% ) % 444444' 444444 8%' ?2 @2 444444 5%#67 8% 8 9'):%%%&gt; #%2)&gt;) %()A :&amp;,.BA2 !:=444444 C);$%2 *2</w:t>
      </w:r>
    </w:p>
    <w:p>
      <w:r>
        <w:t>,/)(:&amp;,.B.'!2 444444))) )% ()%% % ())% ;% 8I): :%"$))E2%:)%:%*00,CG; -C(%*00/'%E: %(%%))E'444444' %( :% %' E()% ) ' G% ) % ( : %2%#%) 2 ) % ): %))% )% C%%% :%% %( %':) %8G%):%%8 % &amp;%3)% 2 ,02</w:t>
      </w:r>
    </w:p>
    <w:p>
      <w:r>
        <w:t>)%*D(%*00/ '((%%GG %):%%):% % &amp;% ') ;% %))% : ') % %( %8% ;$% %2</w:t>
      </w:r>
    </w:p>
    <w:p>
      <w:r>
        <w:t>( 8%8 ) % G%%)% % %: )G;%; % % 3% ):*00D' %)G;%(% %E) : ,:&amp;*00D2&gt; % )2%):%%8 % )&amp;% &amp;%3)% ' ) G $% ;%G% 2 38 ) !: 444444' "$))E %8% :%%% %!:?2 4444442 %6 E: ) % );%,1) )&amp; *00A%)) )8%)'444444:( %%;(% H );%,1) )&amp;*00A( %%&gt;R 444444 % 88 %) :% %#% ; % ())%%)8( :%'%%)G% (% ) 8)% ) %8%2</w:t>
      </w:r>
    </w:p>
    <w:p>
      <w:r>
        <w:t>8% 8 :% )% %))G ( )8%)444444C %8%% 2 ,-2</w:t>
      </w:r>
    </w:p>
    <w:p>
      <w:r>
        <w:t>)%*A) )&amp;*00A :%% '; % G :( )%'#%( H % &gt; : % 8% % D, ) )&amp; *00A2 3 %%) ; % )::%G G;&gt;</w:t>
      </w:r>
    </w:p>
    <w:p>
      <w:r>
        <w:t>#-+,-# +,../+*001 )8%) : ( '$ ' % )2 3;E% : 8% 8 (% %# %')%% %%)%G: GH %62 8' ($ ; % 8% 444444 ' ) : :%&gt; )%:%) % ')::%%))% G%E# : % % %% $% %8 2 ,.2</w:t>
      </w:r>
    </w:p>
    <w:p>
      <w:r>
        <w:t>))% %)( E%&gt;,,:%*001'444444 ; )E: &gt;%: % $E % 2 ($' % 8 8)% ) )( )86' :% % %) )%G;%(% ): )%E2 ; EE 2 )::%%);I:444444 2:H:'%)(% %C %8%; % H % '%::% )'%) GG%)G; % H :)%6 %%)'(S %AD%-)% ):%% %(,* :&amp;,.B-5 # -,09' % E: 2</w:t>
      </w:r>
    </w:p>
    <w:p>
      <w:r>
        <w:t>G %) ; ( :% (% H :%)6 % H ')% ;% H % :% % ) #) E: C %# &amp;% !" E:" ) % :';% %) $'% % 'G%;(% ) (8 G;8)%&amp; %E %8% :%G% E:"'(% :%;)&amp; %%E: :% '&amp;%G ( G; %%'% %: 8 2 '%;(% %88%%% %ET: :%&gt;)%:% 832 444444UT : U %8 :%(% % % %):H:)2</w:t>
      </w:r>
    </w:p>
    <w:p>
      <w:r>
        <w:t>) ) ) %)::%%)(% %(% :% )8%) 2</w:t>
      </w:r>
    </w:p>
    <w:p>
      <w:r>
        <w:t>%:% %)( )8%)&gt;: :%&gt; )%:%)% %) ; )8%) %8 G% (% %))E%):::&amp;% ;%%G) 2 ;(%)::%%)': )(% H :%E%&gt; 444444) G%)$% 2 88 ':% % :K ) ':H:;% % %; )% ): 2</w:t>
      </w:r>
    </w:p>
    <w:p>
      <w:r>
        <w:t>)::%%);))% ($ G444444% )&amp;()G%%% )8%2 88 ': )$% G G% % % )8% ) G;% )&amp;(% 2</w:t>
      </w:r>
    </w:p>
    <w:p>
      <w:r>
        <w:t>: )(% )); )E8 G%(% )()%)) :%%)')% ") ')% )::%%)2</w:t>
      </w:r>
    </w:p>
    <w:p>
      <w:r>
        <w:t>8%')::%%): %&amp;8%% %) ; %/- ;% %) %))%'%G;%) % %8): %))8% % :%:%2 *-2</w:t>
      </w:r>
    </w:p>
    <w:p>
      <w:r>
        <w:t>) % *1 )V *001' ; ) :)%6G%%) 2 E')::%%) (% )% &gt;) G; ) %% %&amp; :%% %82 ; %)' % ;(% ) %:%% : :%238)';) C )2 *A2</w:t>
      </w:r>
    </w:p>
    <w:p>
      <w:r>
        <w:t>1 :&amp; *001' 444444 %%G G;% ;(% ):: % % %E %6( %( %)% 23)% )%(% %%)2</w:t>
      </w:r>
    </w:p>
    <w:p>
      <w:r>
        <w:t>)'CEE%8): %G) % E ; % %&amp;;88 ;%% %E23% (% H ' : % % )::%G &gt; % 8% G; % :%2 D02</w:t>
      </w:r>
    </w:p>
    <w:p>
      <w:r>
        <w:t>;; )) % )G &gt; )% %) ) :%7;&gt;% ;) )&gt;% (;)&amp;C % %E ; % XYZ)% %): %%88% (;)&amp;C % %E %% ;% H )% % %G : %(7 % ) % % XYZ ;% H % % ) )( ) 88%:: )% ( %%)' G% ; % G% ; % G:%6%% ):% 2XYZ%)&gt;% % )G) ; % %%%)23;%;E% ; %' %(:) ;&gt;% ;):: 8% % H &gt; % %XYZ 8%';&gt;%E%% %:%GG;% H % % % ::&amp;) %(% &amp;%G2 %) ) )$% H 8% ))% : % ( % % % G ) XYZ ) %' ;% H )% :% )% %) :)7 H 28 G): ;:H$; % )%) U5Q2</w:t>
      </w:r>
    </w:p>
    <w:p>
      <w:r>
        <w:t>'G% % %E( :%:%" % 8%'8 ;% H %E ) %)' : % ( $) ) )5 +*/0+*00,,0(%*00,92;H %&amp; 8 ) ' ;% H:' ) ) %)</w:t>
      </w:r>
    </w:p>
    <w:p>
      <w:r>
        <w:t>#,0+,-# +,../+*001 %&amp;'%%GG )(% H %88 % : % (% )G;)%(%')%%%% % )' )( )8%()%% H %E) %)5 H %&amp; 8 ,2D-.+*00, , ) )&amp; *00, )%2 *92 :H: C%'%&amp;8)%% G;))(% G )%:%;))% ) : %%&amp;5%2)%2 *92</w:t>
      </w:r>
    </w:p>
    <w:p>
      <w:r>
        <w:t>2 C% ' %&amp;:%G% ) )% )% )% 2 ' ;% C )2 E: 6)G( % (% ; ) C%%% ) ;% ;% %) :%)2</w:t>
      </w:r>
    </w:p>
    <w:p>
      <w:r>
        <w:t>) ) )% H %E) %) :; %,*%-)% 1(%*00A53 #=,0D9'%%))::%%) )8%)( 8%</w:t>
      </w:r>
    </w:p>
    <w:p>
      <w:r>
        <w:t>#,,+,-# +,../+*001 ;)&amp;C ; ) %&gt; C) G% %( ) %8% %) 6 %&amp;:%% %82</w:t>
      </w:r>
    </w:p>
    <w:p>
      <w:r>
        <w:t>&amp;2 ; %AD%/ %G; :)%% :%' :)% ) &gt;% C) G% )) ) ): ) ) G %6: %:%C) %2</w:t>
      </w:r>
    </w:p>
    <w:p>
      <w:r>
        <w:t>8% ) G) ;) %% )8%) G% :% ( ' $ ' % )2 %G;)%% %%) GGH %#%2 8%% 8 4444442%*.)(:&amp;*00A'8%8 ) : ' ,, :% *0012 % : : ) 88%: %)7 % ) G; ) %8%)::%%)2 )G' %)%&gt;C); %,*%-3;):: :)%(; %AD%- &gt;%% *0:%*001'( ; %,1%* 2*0:% *001 %:$'% O ):% C) %')% %*,:%*0015 %,1%D 92</w:t>
      </w:r>
    </w:p>
    <w:p>
      <w:r>
        <w:t>(G%6') %%(&amp;2 /2</w:t>
      </w:r>
    </w:p>
    <w:p>
      <w:r>
        <w:t>G %) : :%&gt; )%'%%G) % ) 2</w:t>
      </w:r>
    </w:p>
    <w:p>
      <w:r>
        <w:t>2 3); %BB3':% )8%) H % % )';%&gt;% C :) %8')::%%) )8%)5 2BB2,3 %)(; 2,*2,392 :H: %)% %)' ) ( %)% %) E ) ;)&amp;%E %) %E )% ) :)%EC %5 2 BB2* 392</w:t>
      </w:r>
    </w:p>
    <w:p>
      <w:r>
        <w:t>E'%)(% G;( ; %**1%, )% ) %(% ,0 (% ,.B1 5 # D 0-9' ( )8%)% %&amp;;%;% :)%E2</w:t>
      </w:r>
    </w:p>
    <w:p>
      <w:r>
        <w:t>; :( : :)%EE:%;%:) 52 33 '2 '2@ ' 23N!'):: % )%)%(%E()%'6(*000' 2**1'$2D92</w:t>
      </w:r>
    </w:p>
    <w:p>
      <w:r>
        <w:t>&amp;2</w:t>
      </w:r>
    </w:p>
    <w:p>
      <w:r>
        <w:t>)% ) E()%' )% %) G T )8%) )&amp; ) E$6%( % U5 2B12*392</w:t>
      </w:r>
    </w:p>
    <w:p>
      <w:r>
        <w:t>$6%( % %:))% 8%% G;:&amp;)% 8): &gt;) % %)8 ,B(%,... )( %)(E)% ;$):: %&amp; 8): / )(:&amp; ,.-0 5 N # 3 02,0,92 :%6 E' 6 )8% % %8): %) ) % %% % " 6: C%%G ) % ) $% % % %'%; %E% (6%# %'%))G%8% : G)%:%(% H :%&gt;$% % % 2 :%6()% )8%: %&amp;85 Q2D)(:&amp;,.B.'&amp;%% Q,..02/-' ) :: )% *2 2 /192 %&amp; :% )% %) % %G)88%')G') %(&amp;)%)): 5 2% 923%% ' %&amp;8; ))H *A(%,..-53,..A'2*D.92 )%)'N ); 8) :: )% :%% %8' )% :% 8 2 3) &gt;% %) 8)%% )::%%)' )% %); % G%(% H :% )%) %)$6)8 G 444444 ;(% :)"(%8%)8% )%%) &gt; G G;% (% )&amp;()G%(% %H )8%2</w:t>
      </w:r>
    </w:p>
    <w:p>
      <w:r>
        <w:t>%%)H 8 % B* %( )% 8 %&amp; 8,1C%*00-5Q#3,1D2,,09' H H )</w:t>
      </w:r>
    </w:p>
    <w:p>
      <w:r>
        <w:t>#,-+,-# +,../+*001 C) G% %( ) %8% %) #( %&amp; 8' ()% ): %6)% &amp;%R::)%))% %%G)%)' :) %8 :)"( ) %E ) )): %R% )% H %&amp;8',000,/'()%) )()% )%G &gt; )% %) ; % /* Q2 H %6 )%) ) ' %()G ):: :)" (' )%( H C)% %2</w:t>
      </w:r>
    </w:p>
    <w:p>
      <w:r>
        <w:t>6('</w:t>
      </w:r>
    </w:p>
    <w:p>
      <w:r>
        <w:t>E88%67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