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ATA/656/2006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https://mcp.opencaselaw.ch/entscheid/ge_gerichte_ATA_656_2006</w:t>
      </w:r>
    </w:p>
    <w:p>
      <w:r>
        <w:t>FR: GE_GERICHTE ATA/656/2006 du 5 décembre 2006</w:t>
      </w:r>
    </w:p>
    <w:p>
      <w:r>
        <w:t>IT: GE_GERICHTE ATA/656/2006 del 5 dicembre 2006</w:t>
      </w:r>
    </w:p>
    <w:p>
      <w:pPr>
        <w:pStyle w:val="Heading2"/>
      </w:pPr>
      <w:r>
        <w:t>Volltext</w:t>
      </w:r>
    </w:p>
    <w:p>
      <w:r>
        <w:t>!"#$%</w:t>
      </w:r>
    </w:p>
    <w:p>
      <w:r>
        <w:t>$%!# &amp;&amp;&amp;&amp;&amp;&amp;</w:t>
      </w:r>
    </w:p>
    <w:p>
      <w:r>
        <w:t>'( '')) ''' (*)</w:t>
      </w:r>
    </w:p>
    <w:p>
      <w:r>
        <w:t>!"# "$%&amp;'"!''&amp; ' %(</w:t>
      </w:r>
    </w:p>
    <w:p>
      <w:r>
        <w:t>) *****%+,#- ./ ****** 0/ 123 .(****** 4/)15/6)7/68( !(</w:t>
      </w:r>
    </w:p>
    <w:p>
      <w:r>
        <w:t>!, 9/ !''&amp;- .(****** 7) :);8 17/ /-)/ 5/8 1/ ;/6 //?/6- / 1/ 9/// 2 : 1/ : /?/ :;//) )7/ 1 1)/ 77// / )/ :7) : :/:B71//8/ /?/:;//)6:/ :??/6:/?7//5(</w:t>
      </w:r>
    </w:p>
    <w:p>
      <w:r>
        <w:t>$"# "$%&amp;'"!''&amp; H(</w:t>
      </w:r>
    </w:p>
    <w:p>
      <w:r>
        <w:t>! 1/ 1 5/ ;8 /( 1/ 1) 1 71%9 )7/8(;//2 :)8 )// //8/( %'(</w:t>
      </w:r>
    </w:p>
    <w:p>
      <w:r>
        <w:t>$' 98( ') %(</w:t>
      </w:r>
    </w:p>
    <w:p>
      <w:r>
        <w:t>9) 71 / /)/ :/) 9/// 7/// :B/)/: 1)1 1/ :/%%$/)%%%#/)!1) 1)!+175%+,,0K @!'4(:1): 7=7/ ?ME(</w:t>
      </w:r>
    </w:p>
    <w:p>
      <w:r>
        <w:t>:12- B1 1/2 L(F/ :/)//7)16:?/B)/L&gt;6 ;8:/)6/75-&gt; NO@''( ( PPPPP + ') ' ,-./$0 ) :/)//7)/)G 7&gt;;8:/)//7))77NO@''( G / 6- ?7)7 B / +, / I ./******//6I I??/?))&gt;( D/)83.7&lt;F-1)/-..(F;2;)/-98( 7/57///?3 8??/2 9/9(3</w:t>
      </w:r>
    </w:p>
    <w:p>
      <w:r>
        <w:t>.(/</w:t>
      </w:r>
    </w:p>
    <w:p>
      <w:r>
        <w:t>&lt;/ 1)/3</w:t>
      </w:r>
    </w:p>
    <w:p>
      <w:r>
        <w:t>(&lt;F</w:t>
      </w:r>
    </w:p>
    <w:p>
      <w:r>
        <w:t>1/?7=))77/6)B1/(</w:t>
      </w:r>
    </w:p>
    <w:p>
      <w:r>
        <w:t>2&lt;-</w:t>
      </w:r>
    </w:p>
    <w:p>
      <w:r>
        <w:t>8??/23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