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ATA/655/2004 vom 24. August 2004</w:t>
      </w:r>
    </w:p>
    <w:p>
      <w:r>
        <w:t>GE Cour de justice, 2004-08-24, DE</w:t>
      </w:r>
    </w:p>
    <w:p>
      <w:r>
        <w:rPr>
          <w:b/>
        </w:rPr>
        <w:t xml:space="preserve">Quelle: </w:t>
      </w:r>
      <w:r>
        <w:t>https://mcp.opencaselaw.ch/entscheid/ge_gerichte_ATA_655_2004</w:t>
      </w:r>
    </w:p>
    <w:p>
      <w:r>
        <w:t>FR: GE_GERICHTE ATA/655/2004 du 24 août 2004</w:t>
      </w:r>
    </w:p>
    <w:p>
      <w:r>
        <w:t>IT: GE_GERICHTE ATA/655/2004 del 24 agosto 2004</w:t>
      </w:r>
    </w:p>
    <w:p>
      <w:pPr>
        <w:pStyle w:val="Heading2"/>
      </w:pPr>
      <w:r>
        <w:t>Regeste</w:t>
      </w:r>
    </w:p>
    <w:p>
      <w:r>
        <w:t>Résumé: Les questions de la distance aux limites de propriétés et du rapport de surface ayantt été réglées par une autorisation de construire antérieure délivrée dans le cadre d'une projet de lotissement global et ayant acquis force de chose décidée, le Tribunal administratif n'est dès lors plus habilité à revoir ces questions.</w:t>
      </w:r>
    </w:p>
    <w:p>
      <w:pPr>
        <w:pStyle w:val="Heading2"/>
      </w:pPr>
      <w:r>
        <w:t>Volltext</w:t>
      </w:r>
    </w:p>
    <w:p>
      <w:r>
        <w:t>!"#!! !! "#$% &amp;'() ) #$$# $#$ % #$ # $ &amp; ' (') *('+</w:t>
      </w:r>
    </w:p>
    <w:p>
      <w:r>
        <w:t>$) &amp; ,-.&amp;/!! !*+'()</w:t>
      </w:r>
    </w:p>
    <w:p>
      <w:r>
        <w:t>*,-.* -/01/-,220</w:t>
      </w:r>
    </w:p>
    <w:p>
      <w:r>
        <w:t>/+</w:t>
      </w:r>
    </w:p>
    <w:p>
      <w:r>
        <w:t>!)"+3+ " )" "4/5.26'05,/,'05,/0'05072 05/89:"79);; ?/@/6 ,@/9'$;"" )'&amp;)6) ")+ ,+</w:t>
      </w:r>
    </w:p>
    <w:p>
      <w:r>
        <w:t>!+3+);); ' /117 /116' )A &gt; )" ") &gt;=" &gt;;A ";B &gt; ) "; ("C *= ("D;' &gt;) :,6E F1,59,2G+ 0+</w:t>
      </w:r>
    </w:p>
    <w:p>
      <w:r>
        <w:t>)(; ) " (+ 7+</w:t>
      </w:r>
    </w:p>
    <w:p>
      <w:r>
        <w:t>/11.' !+ 3+ )A &gt; )" ")) "F17567.-/*,G"? ("D;4650./'650.,'6509/'6509, 65016"/* //'$;"" )) " " ))" "+ 6+</w:t>
      </w:r>
    </w:p>
    <w:p>
      <w:r>
        <w:t>";B ):" &gt;)AD &gt;;"; "'"A"= ;)/@//$;"" )) :"; )( 4 65106'65108'6510.'65109'6512/'651.2'651./ 651.,+ 8+</w:t>
      </w:r>
    </w:p>
    <w:p>
      <w:r>
        <w:t>/111'65106'65108'6510. 65109'"/*.'$;" " )') (@= =') !)" + ++</w:t>
      </w:r>
    </w:p>
    <w:p>
      <w:r>
        <w:t>D)'!+3+ )D))" "= '" 1*//'$;"" )'&gt;: ) 898;,+ .+</w:t>
      </w:r>
    </w:p>
    <w:p>
      <w:r>
        <w:t>#)$" D) "" )D ) ")' )(? )" "465106'65108'6510. 65109) ="&gt; )" ") ;)":")D "" " ":@) ")"?("D;F 17567.G+ ) "" )A ' /111' &gt; )" ") ) " = (" D;(""F17&gt;67.-0G+ 9+</w:t>
      </w:r>
    </w:p>
    <w:p>
      <w:r>
        <w:t>) '+H"#+ +'C";;)A""B; !+3+'', (",22/')"" ;)":" ")")" ")" "':I &gt;"; ") ? (" (" )" ") 17&gt;67.-/*, =" (" J ":"?1*//'$;"" )F=J 17&gt;67.-7G+</w:t>
      </w:r>
    </w:p>
    <w:p>
      <w:r>
        <w:t>? (" ) "CK (" J ":" @ ;B "= ' "(; ;B ) ";" )" (465109 6&gt;120+:$ ) " ,78;,+ 1+</w:t>
      </w:r>
    </w:p>
    <w:p>
      <w:r>
        <w:t>"")/6:(",22,A"3"&gt;(")::""F"* BL 3 G ,2 :(" ,22,' ; &gt;;C; '</w:t>
      </w:r>
    </w:p>
    <w:p>
      <w:r>
        <w:t>*0-.* -/01/-,220 &gt;="; )C; F"*BL G"(&gt; )" ")=" +H"#+ +'"A ) :)"&gt; ;))"'@()" 1.5/8.+ /2+</w:t>
      </w:r>
    </w:p>
    <w:p>
      <w:r>
        <w:t>,6 ; ,22,' !+ +' )" " 4 65109 ";;" ; ) "CK@651.2')B);;"") )); "B) ")F"*BL);;"")G) " "")) @) ")+</w:t>
      </w:r>
    </w:p>
    <w:p>
      <w:r>
        <w:t>&gt; )" ")(")" " "); "B) : " ? ";" )" F + 61 81 )" C()" ) ") " ")"(/7("/199FM626GG+ //+</w:t>
      </w:r>
    </w:p>
    <w:p>
      <w:r>
        <w:t>) /2 D" ,22,' + H " #+ + ) D )+</w:t>
      </w:r>
    </w:p>
    <w:p>
      <w:r>
        <w:t>#&gt;C" ) :'A:""" ) )" @AN ")(&gt; ""("")&gt; C)A+</w:t>
      </w:r>
    </w:p>
    <w:p>
      <w:r>
        <w:t>) " ? ";" )" ' &gt; " 81 )(" J " @&gt;) &gt; ".2"0)" ("A + /,+</w:t>
      </w:r>
    </w:p>
    <w:p>
      <w:r>
        <w:t>") );;"")/, ;A,22,+</w:t>
      </w:r>
    </w:p>
    <w:p>
      <w:r>
        <w:t>#) ' &gt; )" ") = " C" ) : =" (" :: &gt; )" ") A :)+ #&gt;C" " ?";" ')C ")D ":"" ;)O "&gt;C"" &gt;)D &gt;;A') ) (" &gt;"A:""+ /0+</w:t>
      </w:r>
    </w:p>
    <w:p>
      <w:r>
        <w:t>:)"?" "))",9; ,220+</w:t>
      </w:r>
    </w:p>
    <w:p>
      <w:r>
        <w:t>&gt;)"C"'";B ))" " ")( ) "("")"&gt;: ) /05211;,+&gt; )" ")1.5/8. ("" ?; &gt; )" ")) "1,&gt;9,2-7="(" ))AD ;)":" ") " ") : $ /5.26' 05,/,'05,/0'05072 05/8. ?C)A,6E ) ";B " )C; ))" &gt;+ /7+</w:t>
      </w:r>
    </w:p>
    <w:p>
      <w:r>
        <w:t>"")0D" ,220');;"");") &gt; )" ")1.5/8.+</w:t>
      </w:r>
    </w:p>
    <w:p>
      <w:r>
        <w:t>#")::"" C)A&gt; "" "))(" '&gt; )" ") (" "((") ")" ") "(?" ?";"</w:t>
      </w:r>
    </w:p>
    <w:p>
      <w:r>
        <w:t>*7-.* -/01/-,220 )" + :: ') ")("&gt; )" ")= )(" ) ) "C ( ) ") !+ + ) )AD &gt;(" &gt; "./&gt;(" ) &gt;" ";+ /6+</w:t>
      </w:r>
    </w:p>
    <w:p>
      <w:r>
        <w:t>) 6)P ,220 ); ,2) )A,220'+H"#+ + " D ) ) "") B "A ;"" ": ) @) ")+</w:t>
      </w:r>
    </w:p>
    <w:p>
      <w:r>
        <w:t>(" @ ) " &gt; )" ")=F1.5/8.G:I) " ')=&gt;"&gt;C"" &gt;";);; @&gt; )" ") 17567.+)D ":?"?("(" :: J ");; ) ) :(" +#&gt;C" " ?";" )" '= ")(" C&gt; )" ")17567. :)@D)+ /8+</w:t>
      </w:r>
    </w:p>
    <w:p>
      <w:r>
        <w:t>)A( ") /1 )(;A ,220' ) @ &gt;;"")) @):"; "))"")/6:(" ,22,+</w:t>
      </w:r>
    </w:p>
    <w:p>
      <w:r>
        <w:t>#&gt;C" " ? ";" )" ' )D = &gt;" C" )D &gt;;A ) ) ";B ' =" ; " )C ")";; ) " ")(" ;)O ) A:""" ")=; )C ")+ /.+</w:t>
      </w:r>
    </w:p>
    <w:p>
      <w:r>
        <w:t>) ,7 )(;A ,220' !+ + " )") )D )+ /9+</w:t>
      </w:r>
    </w:p>
    <w:p>
      <w:r>
        <w:t>+H"#+ +"=7;,227 ;)" ")+ /1+</w:t>
      </w:r>
    </w:p>
    <w:p>
      <w:r>
        <w:t>!+ +)@"=+ ,2+</w:t>
      </w:r>
    </w:p>
    <w:p>
      <w:r>
        <w:t>") "A/2;",227+</w:t>
      </w:r>
    </w:p>
    <w:p>
      <w:r>
        <w:t>#) ' " " )"A " )" " "C"? F 1.5/8.G);;;);; ")"17567.+ ,/+</w:t>
      </w:r>
    </w:p>
    <w:p>
      <w:r>
        <w:t>,,D",227' ):";=)D (" &gt; )" ")) "=" :"&gt;)AD &gt; )" ") ) ");; "@&gt; )" ")) """ "17567.+ ) ""= = )D ? (" (" ;" ) " "= @ ? (" ( ;J; )" &gt; )" ")) """ "+ ')D " "C"??("F 1.5/8.G' );; " @ " = (" F 17&gt;67.-0G &gt;;) " ;)":" "))&gt;C)" @AN ") @="</w:t>
      </w:r>
    </w:p>
    <w:p>
      <w:r>
        <w:t>*6-.* -/01/-,220 (" ;"&gt; )" ")) """ "17567.=" (" ))AD "?(" ) + ,,+</w:t>
      </w:r>
    </w:p>
    <w:p>
      <w:r>
        <w:t>#=)"' C@DC+ $ /+</w:t>
      </w:r>
    </w:p>
    <w:p>
      <w:r>
        <w:t>D ; " ( D"" ") ); ' ) (AF +/71Q68 )"5)C" ")D""",,)(;A /17/** ,26Q +80+/" +)");"" "(/, ;A/196* * 6/2G+ ,+ + ) )$ @ );;"") &gt;()" &gt; )" ") 1.5/8. ;) ": = " ? ";" )" &gt;(" + ";= = ")(" C&gt; )" ")A F17&gt;67.G) "?("'D)&gt;$" :)'= J ;"+</w:t>
      </w:r>
    </w:p>
    <w:p>
      <w:r>
        <w:t>A+ &gt; " 81 " , ' " ) ") ) ";" )" "" J ":" @ "? ;B + ) :)"' &gt;C" ) ") ":" ) ) "C' ; )" ) ") ) @ ";" ? )" "( F + 81 + , " + A G+ ' )" " ()"" ( )C @ ";" "?;B ) =" )" :" &gt;)AD &gt;(" "" C" :)"F +./G+</w:t>
      </w:r>
    </w:p>
    <w:p>
      <w:r>
        <w:t>&gt;B' "(/11.&gt; )" ")) ""?(" D;";B );" 4/ //$;"" )F 17576.G+ )D () )" ")A "( @ ) ") "? (" F 17567.G+ #&gt;C" :" = " " ":"@"?;B ?("="&gt; " ) "CK'</w:t>
      </w:r>
    </w:p>
    <w:p>
      <w:r>
        <w:t>)"=&gt;)C ")@" ?";" )" )(" &gt;("C";; ) " ")&gt;(" B)= ) A:""" ")=; )C ")+ = ") ):);" " ") @ &gt; " ./ ' =" ?"C &gt;"" ") &gt; (" C" :)"' J ")( '"="")</w:t>
      </w:r>
    </w:p>
    <w:p>
      <w:r>
        <w:t>&gt; )") ")("=" )( )) "C =" " ? ";" )" D)&gt;$" :) " J ;" ::"+</w:t>
      </w:r>
    </w:p>
    <w:p>
      <w:r>
        <w:t>*8-.* -/01/-,220</w:t>
      </w:r>
    </w:p>
    <w:p>
      <w:r>
        <w:t>) "; @ = ) " !+ +' &gt;) " " &gt; )" ") =";; &gt; )" ") ") ) ") "? (" =" @ D " J =":" &gt; R )" ") AS+ =J ";)":" "))D "" "$C " :" + :: ' " ";B " :" &gt;)AD =J ' ) = ;"B("' ) ?"B'&gt; "=; = = ;"B " 4 / . $;"" )(" ; (+ ) ' "= &gt;":" ") ? "B (" =" :"" &gt;)AD &gt; )" ") 1.5/8. " ( ;J;)" =&gt; )" ")"" " F 17567.G+ ; )O " =J ;)":" ") &gt; )" ") ) = )(? )" " );; " )" A F 17&gt;67.-0G' " " P :" ;J; ( =J ;)":" "))) F1.5/8.G+</w:t>
      </w:r>
    </w:p>
    <w:p>
      <w:r>
        <w:t>' ) ) " @ ") = = ") " ? ";" )(" J (&gt; )" ")A= =&gt;(" )"" + &gt; )" ") 1.&gt;/8. =" ; &gt;":" ") ? (" ;J; ;; = &gt; )" ") A )" B ) J ):"; )" + 0+</w:t>
      </w:r>
    </w:p>
    <w:p>
      <w:r>
        <w:t>;J;"); )" J "=) :=" @D " (");;"")+</w:t>
      </w:r>
    </w:p>
    <w:p>
      <w:r>
        <w:t>:: ' ": ) : (" :: ) &gt;;A ";B &gt; )" ") 1,59,2' " " :" )" ")"(+!J;") :&gt;(" ' = "))" J ("A ' )" "); :) F1,59,2 17567.G+ 7+</w:t>
      </w:r>
    </w:p>
    <w:p>
      <w:r>
        <w:t>) =" B = ": ? " ? ";" =&gt;? ) : ) :: &gt; )" ") "=") D)&gt;$":)$)"+( ) J ;" &gt; )@ ) =);;"")&gt; )" ") " "C"+))= ;" "") ):";+ 6+</w:t>
      </w:r>
    </w:p>
    <w:p>
      <w:r>
        <w:t>;); T3 /&gt;622+* ;" @ $C !+ ++ ";" ))@) ="&gt; ; Q ""));;"") )); "B) ") 0D" ,220Q A" &gt; )" ") ) " 1.5/8. "( ,2 :(" ,22, ; &gt;;C; '&gt;="; )C; @+H"#+ Q ; @$C!)" + +;); T3/&gt;622+*Q );;"= J @!! "#$% &amp;'() ) '@!* +'() 5" ";""=5@);;"") )); "B ) ") ; 5;C; '5="; )C; + .56&amp;, -4 !+&lt;$B'" '!;)(&lt;'!+#$"'!;T"'!+$"'DC+ );"A ;"" ":L C::"B*D" D+L</w:t>
      </w:r>
    </w:p>
    <w:p>
      <w:r>
        <w:t>!+))"</w:t>
      </w:r>
    </w:p>
    <w:p>
      <w:r>
        <w:t>" L</w:t>
      </w:r>
    </w:p>
    <w:p>
      <w:r>
        <w:t>3+&lt;$B</w:t>
      </w:r>
    </w:p>
    <w:p>
      <w:r>
        <w:t>)"):); J );;"=? "+</w:t>
      </w:r>
    </w:p>
    <w:p>
      <w:r>
        <w:t>B('</w:t>
      </w:r>
    </w:p>
    <w:p>
      <w:r>
        <w:t>C::"BL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