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ATA/653/2007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https://mcp.opencaselaw.ch/entscheid/ge_gerichte_ATA_653_2007</w:t>
      </w:r>
    </w:p>
    <w:p>
      <w:r>
        <w:t>FR: GE_GERICHTE ATA/653/2007 du 18 décembre 2007</w:t>
      </w:r>
    </w:p>
    <w:p>
      <w:r>
        <w:t>IT: GE_GERICHTE ATA/653/2007 del 18 dicembre 2007</w:t>
      </w:r>
    </w:p>
    <w:p>
      <w:pPr>
        <w:pStyle w:val="Heading2"/>
      </w:pPr>
      <w:r>
        <w:t>Volltext</w:t>
      </w:r>
    </w:p>
    <w:p>
      <w:r>
        <w:t>!" #"$%&amp;'(</w:t>
      </w:r>
    </w:p>
    <w:p>
      <w:r>
        <w:t>'($&amp;")))))) ! "# $%#&amp;'"</w:t>
      </w:r>
    </w:p>
    <w:p>
      <w:r>
        <w:t>"</w:t>
      </w:r>
    </w:p>
    <w:p>
      <w:r>
        <w:t>*+ **,, *** +-,</w:t>
      </w:r>
    </w:p>
    <w:p>
      <w:r>
        <w:t>()*+( *,-+,*)..+ * /0</w:t>
      </w:r>
    </w:p>
    <w:p>
      <w:r>
        <w:t>!"#111111&amp;"%###23456&amp; # #7%# "##'8-.%/99,0 )0</w:t>
      </w:r>
    </w:p>
    <w:p>
      <w:r>
        <w:t>: " "; ).. "&amp;'# #%# 2?.@%*=0"# A "%";## "# #% &amp; "# B%#7#'## /7...%C &amp;2'# " /,.@%*=""% '=#"#07C" "# ;#2 "#"&amp;'# '=#"# # /-.@%*=&amp; "% '=#8 ""DD##% /:%# /,E#).. &amp;" A'#&amp;)-"'%;).. "7%"##A %C 4=#DD+0:0/6 # '=# "# '=# #'# "# A "#; "E" B&amp;"% '# DD #'4=#DD+0:0)6&amp;"A77C '#&amp;"7B ';# #(%K%&amp; '#B #A %C 0 A " O 7 DD %#C "D"% 3 ## % #" 4 *,&lt;?*)..+ /? %; )..+60 " D"#&amp; " %#A7#'# "2'# #2?.@%*= 3C '# "# K "#"%%" # #D7#D #"BC M ""7' #% 4 0/&lt;0-6&amp;" 78 0</w:t>
      </w:r>
    </w:p>
    <w:p>
      <w:r>
        <w:t>(&lt;*+( *,-+,*)..+ ,0</w:t>
      </w:r>
    </w:p>
    <w:p>
      <w:r>
        <w:t>##" A % " A $ B% # 7#D #"# #DD# &amp;"# #D#2#A %C &amp;"=2!0111111" '=# 0&amp; "# &amp; #; "# %K% %#C ##A A # 7 # ;# " "# A7#D #"'# "%%#0# % 7DD#%A # D 0 :0</w:t>
      </w:r>
    </w:p>
    <w:p>
      <w:r>
        <w:t>"## #% %#0 &lt;0</w:t>
      </w:r>
    </w:p>
    <w:p>
      <w:r>
        <w:t>7## #B&amp;%"% P5)..0(%#2=B " %"% %K% %" #D#B $ 0 "#%# "" &amp;D % 4 0?+ 60</w:t>
      </w:r>
    </w:p>
    <w:p>
      <w:r>
        <w:t>QQQQQ . *, * /012'" 3 '; " # E /) "'%; )..+ !"# 111111 " ##"'# "%";# '#B #"/?" ";)..+# D# # # #" D# B " %# "# B # "# #" "#%"#L 12'(3 7% #% L ##"#'# "%";# '#B #"/?" "; )..+A7""# # #"# # "##L ""# ' #% L % 2=B" %"% P5)..0( 2=B'# "%";# '#B #"%"% P5)..0(L # A7#7 "7#%# L # A&amp; "D"%% 3 # ?) #' "# D #; D/+E#)..:45($/+-0//.6&amp; K K " E" A# #' " #D# #" (' #; D&amp; '"# "% #C"# ;#L%%"#""# ##A"#"&amp;</w:t>
      </w:r>
    </w:p>
    <w:p>
      <w:r>
        <w:t>(+*+( *,-+,*)..+ %" #D %"8' " #B " ""% #L# "# K #;D&amp;/.../,&amp;'"#" "'"# "#A 3 "# #" 7 # ,) 50 K #C "#" " &amp; #'"A "%% %"8 '&amp; "#' K E"# 2 7'"#L "%%#A K 2! "# $%#&amp;'" " &amp;'# "%";# '#B #"##A72N"DD#D" 20 $#B H!08=C&amp;# &amp;!%P# "&amp;EB0 "%#;%## #DH BDD#C(E# E00#0H</w:t>
      </w:r>
    </w:p>
    <w:p>
      <w:r>
        <w:t>0</w:t>
      </w:r>
    </w:p>
    <w:p>
      <w:r>
        <w:t># H</w:t>
      </w:r>
    </w:p>
    <w:p>
      <w:r>
        <w:t>508=C</w:t>
      </w:r>
    </w:p>
    <w:p>
      <w:r>
        <w:t>"#"D"% K "%%#A3 #0</w:t>
      </w:r>
    </w:p>
    <w:p>
      <w:r>
        <w:t>C'&amp;</w:t>
      </w:r>
    </w:p>
    <w:p>
      <w:r>
        <w:t>BDD#CH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