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ATA/652/2006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https://mcp.opencaselaw.ch/entscheid/ge_gerichte_ATA_652_2006</w:t>
      </w:r>
    </w:p>
    <w:p>
      <w:r>
        <w:t>FR: GE_GERICHTE ATA/652/2006 du 5 décembre 2006</w:t>
      </w:r>
    </w:p>
    <w:p>
      <w:r>
        <w:t>IT: GE_GERICHTE ATA/652/2006 del 5 dicembre 2006</w:t>
      </w:r>
    </w:p>
    <w:p>
      <w:pPr>
        <w:pStyle w:val="Heading2"/>
      </w:pPr>
      <w:r>
        <w:t>Volltext</w:t>
      </w:r>
    </w:p>
    <w:p>
      <w:r>
        <w:t>! !</w:t>
      </w:r>
    </w:p>
    <w:p>
      <w:r>
        <w:t>!!! ! "!# $% &amp; '()*++++++</w:t>
      </w:r>
    </w:p>
    <w:p>
      <w:r>
        <w:t>!"# "!$!%"!&amp;&amp;' !</w:t>
      </w:r>
    </w:p>
    <w:p>
      <w:r>
        <w:t>%(</w:t>
      </w:r>
    </w:p>
    <w:p>
      <w:r>
        <w:t>) ****** +,++ -******. +. /+0******1+ 234/(0******+5567+++) +38( !(</w:t>
      </w:r>
    </w:p>
    <w:p>
      <w:r>
        <w:t>%97+%:$:.+;+ ****** +77++= 22+))2&gt;************( ?(</w:t>
      </w:r>
    </w:p>
    <w:p>
      <w:r>
        <w:t>$ 875 !&amp;&amp;?. /( 0******. ,+ 7 2 =&lt;7+;.******.************.8+5+ +775++2)+)@+( 9(</w:t>
      </w:r>
    </w:p>
    <w:p>
      <w:r>
        <w:t>%:;)8+!&amp;&amp;9.+55)5+)+2&lt;+72A 5));+,++775++1+ 2346(8&lt;+)+ &lt;+7752)+))+B-%CD!$C:%9.#&amp;.+B-$'?C:D$.9&amp;2 7++)( 72 &lt; 8 &lt;=+++ B- 9%9C$&amp;&amp;( . ;+ 7+ @ E B- %!C$'&amp;( 8F &lt; 7 B-:&amp;C&amp;&amp;&amp;( .+B-9DC&amp;&amp;&amp;( 27++).,++775+++725 7+@B-!:%C9:$.9&amp;( )+)+G+;2 7)B-:&amp;C&amp;&amp;&amp;( .+8@8F;;)2 + &lt; ,,. 2 . 5+, &lt; 2 +. +&lt;E7+).2+G+&lt;7),7 GF( D(</w:t>
      </w:r>
    </w:p>
    <w:p>
      <w:r>
        <w:t>!#7+!&amp;&amp;9.&lt;7+++;+1+ 234&lt; -6)5+ 23 85F+)+5));+&lt;+)+8F )+( '(</w:t>
      </w:r>
    </w:p>
    <w:p>
      <w:r>
        <w:t>!9G+!&amp;&amp;9.+55)8)7+(</w:t>
      </w:r>
    </w:p>
    <w:p>
      <w:r>
        <w:t>&lt;+#+C+72++22EH+=1I J 72A ; !! 275!&amp;&amp;&amp;K?%?6)+) 8+, %G8+!&amp;&amp;%L+2++&lt;)+3222+577M 8F++,+F8+))F))( @&lt;+#!+,)) +5+25+=:875##$1 ?&amp;D6.+&lt;F+,+2= )2 H ,7) 8 &lt;+775. + ;+ &lt;5G &lt; )+ )+ 2 N 2) )+ 5));+ +775++( +553@2+728F@2 8. =&lt;+8+)))()+;+2)+B-:&amp;C&amp;&amp;&amp;( @ B-$?C&amp;&amp;&amp;( .O++@)+8F;5+.3 =&lt;+28+N=+;+)&lt;+(2+@&lt;22+)7+</w:t>
      </w:r>
    </w:p>
    <w:p>
      <w:r>
        <w:t>?"# "!$!%"!&amp;&amp;' +P;+;;)27)+&lt;)E)%:$: %:#D( $(</w:t>
      </w:r>
    </w:p>
    <w:p>
      <w:r>
        <w:t>#G+ !&amp;&amp;9. &lt; -G))7+7+;=8F ;;)8)7+28&lt;=+++ &lt;+#!+)D28+N2++)+( #(</w:t>
      </w:r>
    </w:p>
    <w:p>
      <w:r>
        <w:t>: Q !&amp;&amp;9. +55 2 8 77++ 7+3&lt;+72A1+ 234/6(8+)+ 7 +72 ,7 8 &lt;+775 ++,+F B-:&amp;C&amp;&amp;&amp;( @ B- $?C&amp;&amp;&amp;( 2) )7+ 8+ 2+ 2+3 +( &lt; - 8+ ;+ ;) 2 72. 7+; = 8F + 8+ 2 )) ))( 7+++ 8+ 7+;+) ,7+. &lt;5 &lt;22++&lt;+# 8;+7&lt;+ ##(,7+55)++84</w:t>
      </w:r>
    </w:p>
    <w:p>
      <w:r>
        <w:t>+ 7+;+ 72) + ,)) +5+ 25+= 8 &lt;+72 + 5));+ +775++ %? 7+ %:'% 1+74 ?%L 6. 8 &lt;=+++ &lt; 5+ +775++ 28+ N ,7) )2 ;;) 2 +. 7),7 ;7+. &lt;+ 8+ 2 ;; &lt;,7 8&lt;+7751(#9(L%:'%D&amp;$6L</w:t>
      </w:r>
    </w:p>
    <w:p>
      <w:r>
        <w:t>=F7+;++&lt;+#!.8++,+ 22++ +&lt; 1?$'?L/)7++ I+ 234/J%:$%!'96=&lt;=++++82 =+P8&lt;+)+.+55+2+8=.772+F &lt;=+++. &lt;+7+ ;+ &lt;+775 =+P 8 &lt;+)+( 0 &lt;F2) 7+; 72, 22++ + &lt; . +2++ 8 +25 22)++55. 22+)++7752+375).77 &lt;+)+L</w:t>
      </w:r>
    </w:p>
    <w:p>
      <w:r>
        <w:t>%:#9.+8+))++&lt;82G+1D'9'6 =)223)7+2;+F+ &lt;+7752+&lt;GF+8.2=)+ )++));+)+2+L;+.2G+&lt;G7+ ))5+L</w:t>
      </w:r>
    </w:p>
    <w:p>
      <w:r>
        <w:t>%::?.+&lt;++@8=+&lt;+F+ 2+F &lt;=+++ &lt; 5+ +775++ 2 + 72 ;; &lt;+;+(&lt;+#!+)D8+))2)!?G+%::91/%::9 !D%'6 N 7+;+) 2+ ( 5 7 )+ &lt;)8+</w:t>
      </w:r>
    </w:p>
    <w:p>
      <w:r>
        <w:t>9"# "!$!%"!&amp;&amp;' R2,+ @ ;+S )+228=+2+ 728F@2 8( :(</w:t>
      </w:r>
    </w:p>
    <w:p>
      <w:r>
        <w:t>%#7!&amp;&amp;D.&lt; -)2)2)2+55 2 8/(</w:t>
      </w:r>
    </w:p>
    <w:p>
      <w:r>
        <w:t>&lt;+#!+)27+2+2++2=5));+ ,++725)++)2+;;)8&lt;+)+ 8&lt;=+++&lt;5++775++(&lt;+)D7N7+2++ +2++)25+=+2+F8&lt;+)+( EH2E3.+5528+7=++)) 77 8 )7+ &lt;=+++. 8 ;+ +F 8 &lt;+)+.7G)?&amp;T.&lt;+&lt;,++2&lt;+775+;(</w:t>
      </w:r>
    </w:p>
    <w:p>
      <w:r>
        <w:t>&lt;23.8&lt;=+++8+=2)++55 @******8+N)7+)728;+5+ +F8&lt;+)+.,7)?&amp;T(+7@=2)+ . +72 )+) 2+ $ 875 %:#:. )7+ 2 8 &lt;=+++. 28+ N 2+ 72()2 ,,)88&lt;);+++; 2+F &lt;=+++ 23 2 2+F &lt;+)+ 8+ N ))( )+.77)7)2.8+NF2)7 2)82+2++),22++2)+++8( %&amp;(</w:t>
      </w:r>
    </w:p>
    <w:p>
      <w:r>
        <w:t>!&amp; 8+ !? 7+ !&amp;&amp;'. 2+ )2+=) 2+=). 22&lt;))78F++,( %%(</w:t>
      </w:r>
    </w:p>
    <w:p>
      <w:r>
        <w:t>%:G+!&amp;&amp;'./7++55(&lt;+#! &lt;)+ 2 2;+7 +. + )2+ 2 F2)7 @ =+2)(&lt;+)D+2++&lt;F+2=&lt;G@ 8+))77&lt;=+++.+8;++F8 &lt;+)+.7G) ?&amp;T.+72( 8H)+@&lt; - 28F+( %!(</w:t>
      </w:r>
    </w:p>
    <w:p>
      <w:r>
        <w:t>!DG+!&amp;&amp;'.&lt; -)++2)+)23 +5 7+++;( 2+ ,7 )822) 2 8 &lt;+)G+++27+3+.G2++84</w:t>
      </w:r>
    </w:p>
    <w:p>
      <w:r>
        <w:t>+55=+ ;++E+F;+++)2&lt;+#! +) D . 7+ = 8 &lt;=+++ &lt; 5+ +775++ + ) @ 2+ 8 ;+ +F 8 &lt;+)+. ,7) ?&amp;T(0+=+O+@;)28+7)+ 8F;;)2+F8&lt;+)+()++72+58E 78,FH37(</w:t>
      </w:r>
    </w:p>
    <w:p>
      <w:r>
        <w:t>D"# "!$!%"!&amp;&amp;' %?(</w:t>
      </w:r>
    </w:p>
    <w:p>
      <w:r>
        <w:t>D275!&amp;&amp;'./(0******)=+558+ E+FH377G+?&amp;T2+728F H,7)8&lt;+775(&lt;,7&lt;+))+ + F ),( )+). +) D # &lt;+ #! 2+8+5+;;)&lt;F)+8F@2 8 )+2+( %9(</w:t>
      </w:r>
    </w:p>
    <w:p>
      <w:r>
        <w:t>%D275!&amp;&amp;'./)2)+))2+ 7)++( %D(</w:t>
      </w:r>
    </w:p>
    <w:p>
      <w:r>
        <w:t>%:275!&amp;&amp;'.2+))+;7)=)+,) @G,( !</w:t>
      </w:r>
    </w:p>
    <w:p>
      <w:r>
        <w:t>%(</w:t>
      </w:r>
    </w:p>
    <w:p>
      <w:r>
        <w:t>G) 72 + 8 G+++ 72). &lt; - 85 1( D' + C,++ G+++ !! 875 %:9% ! &amp;DL ( '? ( % ( + 2) 7+++8%!275%:#D D%&amp;6( !(</w:t>
      </w:r>
    </w:p>
    <w:p>
      <w:r>
        <w:t>2+ 2 8 &lt;5G ++,. =+ +84 = &lt;+) &lt; 5+ +775++ )7 &lt;22++ &lt;+ #! +)D.&lt; @ +7=8&lt;=+++5++ N);+8;+7G)?&amp;T.2 +7 5));+ &lt;+ #! +) # . = )2 =+ ,7) 8 5+ +775++ +8 N +)) 77 +72( 0+ +55++7)2 8+5 ).)22 &lt;;;+7+8@=+.&lt;7+++++ 7+;=8;++85++775++.);++3,&lt;+ #! +) D . ++ )+7 +72 )+) 2 &lt;+)8;+F+8;++8( ?(</w:t>
      </w:r>
    </w:p>
    <w:p>
      <w:r>
        <w:t>+2++2++)%.!.D#&lt;+#!. G&lt;E++84</w:t>
      </w:r>
    </w:p>
    <w:p>
      <w:r>
        <w:t>%5));+,++725+)2+;;)8 C+)+8C=+++(</w:t>
      </w:r>
    </w:p>
    <w:p>
      <w:r>
        <w:t>!8C=+++),2+F2H)2C=+++5+. ,7)+72..@);2+F.@88)(</w:t>
      </w:r>
    </w:p>
    <w:p>
      <w:r>
        <w:t>IUJ</w:t>
      </w:r>
    </w:p>
    <w:p>
      <w:r>
        <w:t>D=C=++++82+F8C+)+. +55 2 7 = + +)) 77 8 C=+++</w:t>
      </w:r>
    </w:p>
    <w:p>
      <w:r>
        <w:t>'"# "!$!%"!&amp;&amp;' 8;+D8C+)+C+C,+C+775+; C+9#..8;+%&amp;8C+)+7G)?&amp;T C+C,+C+775(</w:t>
      </w:r>
    </w:p>
    <w:p>
      <w:r>
        <w:t>#0 +)) 77 +72 ;+ +) @ C=+++ @ C+)+C+775)2=+,7)8( 9(</w:t>
      </w:r>
    </w:p>
    <w:p>
      <w:r>
        <w:t>;++)7+)7.7277 8F),+(</w:t>
      </w:r>
    </w:p>
    <w:p>
      <w:r>
        <w:t>( 0G+2+5;)).+C+23 27+ + C23 1+2)+ +)6( 0+ F ), C 2 57 +. + 2+ +2)+ + + 2+5. G, EE8)+52)7),,+8 C+2++),.F1+2)+H)7+=6.5 2+8+. +,+37 C+)N 2),) 1+2)+ )),+=6. ++ = 8) ),+ =C 77 8F 2)2+1+2)+E++=61 -%!:!D#+(D(%2(!'?"!'9 );) +)6( +5 ;)) ++ +8 7)E C+2)+ 7+3 2,7+=. )5+ 2++)E+)E+=1 -%!D!&amp;'+(92(!&amp;#"!&amp;:6( ;+.+2+ +2)+ 7++5. + ; E++ =+ ;7 @ ++1 -%%:!9%+($2(!9#N+)6(</w:t>
      </w:r>
    </w:p>
    <w:p>
      <w:r>
        <w:t>5( =2++2=5));++725 &lt;+)+&lt;5+75++),@+;;)8&lt;+)+ &lt;=+++.+3),7)2+F8F=+ 2 ;; &lt;V 8 &lt;+775 1( #9 ( %:'% D&amp;$6( =+ ),7 = &lt;+) );+++ &lt; 8 E)+=&lt;5++775++))++)5)2 ++5+25+=(0+&lt; E, )27;+.+&lt;,++22)++55=+)+ 22+)++7752+375)+27 &lt;+8=772+F&lt;=+++&lt;+7+;++775=+P 881/%:$%?!'#6(++27+@ 22 7+;++ . 22 77++ 72) F2) ) 2)+3 9 ;)8+ %:$!. == 7+;++H3722)2+&lt; ()2+ 8+N7)=+P@+F.7+&lt;+7+;+&lt;+775 2))+F88.+7G)?&amp;T2+72R ; )2)++ &lt;,S 1/ %:$! ??$6( 7N7 G. +2)+2++2+77)+2)++F .&lt;+7+;+&lt;+775)7G)?&amp;T1/%:$! ?$9 ?$D6(+37+;++22)F),.5+@+</w:t>
      </w:r>
    </w:p>
    <w:p>
      <w:r>
        <w:t>$"# "!$!%"!&amp;&amp;' 7 8+,. 2+ 2) ++, 1/%::9!D%%6(</w:t>
      </w:r>
    </w:p>
    <w:p>
      <w:r>
        <w:t>),+&lt;2)2)2+)5)2 ;+F8&lt;=+++&lt;5++775++&lt;7+3= 5));+ ),,) &lt; 2)+ 8 + 2 +;++7 ,7);+&lt;+;+(</w:t>
      </w:r>
    </w:p>
    <w:p>
      <w:r>
        <w:t>( 0&lt;,+7+2+728F. +&lt;2)) +) 2+ &lt;++ 7 %:'%( 2++78F2)2+=),++= +55 +) @ 2+ 72 +72 )+ =&lt;+ 8+ + 2 7)+ &lt;+775 &lt;+ + = 8 ;++ ++;+F)@N)+F8&lt;+)+.,7) ?&amp;T(</w:t>
      </w:r>
    </w:p>
    <w:p>
      <w:r>
        <w:t>+ 27 &lt;;;+7 =&lt; ++ 2)+7 H37 =+ 27 &lt;)8+ )= 2E)73 R 2,+ @ ;+S. ),+ + + 8F 2+5&lt;,78&lt;+775(,5= +3,F7+3+7N7(&lt;727+=5 F +++ +;;) =&lt;+ 28+ 8F ),++; ++( D(</w:t>
      </w:r>
    </w:p>
    <w:p>
      <w:r>
        <w:t>NF2+1 "9?"!&amp;&amp;?!%;)8+!&amp;&amp;?6. +5 ) 8+ G,) = +55 28+ 2)8+ 8F=&lt;+8+;;)2,78&lt;+775.7N7+ F + &lt;8+ 2 )) ) @ &lt; -( +5 ) &lt;)+ +))77+)2F&lt;+#!+&lt;H2+8+ G+2( '(</w:t>
      </w:r>
    </w:p>
    <w:p>
      <w:r>
        <w:t>,7 F E++=. + G+2 +5 7+++;.27+.778+.= +555));+++2++2++3&lt;+#!+)D +8 @ 2+ 72 )2 =&lt;+ + 2 ,78&lt;+775=&lt;++3.&lt;+#!+)# (</w:t>
      </w:r>
    </w:p>
    <w:p>
      <w:r>
        <w:t>+3NG))++/;+7)( $(</w:t>
      </w:r>
    </w:p>
    <w:p>
      <w:r>
        <w:t>22++ &lt;+ #$ +) 27+ . . =+ 75 7) F;+2)N)&lt;23@B- %C&amp;&amp;&amp;( (&lt;++7).=+=&lt;+5+,+.&lt;28+F2) ;+2++2);+)NL+&lt;2+@ +7+)2)( WWWWW</w:t>
      </w:r>
    </w:p>
    <w:p>
      <w:r>
        <w:t>#"# "!$!%"!&amp;&amp;' $ !</w:t>
      </w:r>
    </w:p>
    <w:p>
      <w:r>
        <w:t>!</w:t>
      </w:r>
    </w:p>
    <w:p>
      <w:r>
        <w:t>,-./'0 ) 85 +G) !D G+ !&amp;&amp;' 2 &lt;7+++ ;+ )++77++7+3C+72A %:G+!&amp;&amp;'L ./'(0 GL 7@E,)77B-%C&amp;&amp;&amp;( L 77+= 2) N @ &lt;7+++ ;+ ++ =C@ 77++7+3C+72A@/+0******( 0+),4/78H.2)+./(HE3./7B+./(E)+./7. G,( 7+57+++;4 ,;;+3 G+G(</w:t>
      </w:r>
    </w:p>
    <w:p>
      <w:r>
        <w:t>/(+</w:t>
      </w:r>
    </w:p>
    <w:p>
      <w:r>
        <w:t>8+ 2)+4</w:t>
      </w:r>
    </w:p>
    <w:p>
      <w:r>
        <w:t>(8H</w:t>
      </w:r>
    </w:p>
    <w:p>
      <w:r>
        <w:t>2+;7N))77+=)F2+( 38.</w:t>
      </w:r>
    </w:p>
    <w:p>
      <w:r>
        <w:t>,;;+34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