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ATA/652/2005 vom 4. Oktober 2005</w:t>
      </w:r>
    </w:p>
    <w:p>
      <w:r>
        <w:t>GE Cour de justice, 2005-10-04, DE</w:t>
      </w:r>
    </w:p>
    <w:p>
      <w:r>
        <w:rPr>
          <w:b/>
        </w:rPr>
        <w:t xml:space="preserve">Quelle: </w:t>
      </w:r>
      <w:r>
        <w:t>https://mcp.opencaselaw.ch/entscheid/ge_gerichte_ATA_652_2005</w:t>
      </w:r>
    </w:p>
    <w:p>
      <w:r>
        <w:t>FR: GE_GERICHTE ATA/652/2005 du 4 octobre 2005</w:t>
      </w:r>
    </w:p>
    <w:p>
      <w:r>
        <w:t>IT: GE_GERICHTE ATA/652/2005 del 4 ottobre 2005</w:t>
      </w:r>
    </w:p>
    <w:p>
      <w:pPr>
        <w:pStyle w:val="Heading2"/>
      </w:pPr>
      <w:r>
        <w:t>Volltext</w:t>
      </w:r>
    </w:p>
    <w:p>
      <w:r>
        <w:t>!" # $%</w:t>
      </w:r>
    </w:p>
    <w:p>
      <w:r>
        <w:t>%#$ &amp;&amp;&amp;&amp;&amp;&amp;&amp;&amp;&amp;&amp;</w:t>
      </w:r>
    </w:p>
    <w:p>
      <w:r>
        <w:t>'( '')) ''' (*)</w:t>
      </w:r>
    </w:p>
    <w:p>
      <w:r>
        <w:t>!"# "$$%$"!&amp;&amp;' ' $(</w:t>
      </w:r>
    </w:p>
    <w:p>
      <w:r>
        <w:t>)* +,,,,,,,,,,- . ,,,,,,,,,,- /***. 0 ,,,,,,,,,,-$!$1)2*(**34/**4*$% ./5$616( !(</w:t>
      </w:r>
    </w:p>
    <w:p>
      <w:r>
        <w:t>7 * /* *5 /***8- 8* 359*://***0*0-*.;*0 0 4 0*? : /*- !&gt; 0* $6%1 4 . *./*.-/**//*(*@/..0.!#90* $66%-*4.0*8053**0**/.*.?A* 4@ 4/5!&amp;&amp;$-*0..4*0. 4/* * 4 /C/ 4.* : /*( - 4/**..*.!&amp;9*$6%#-4*D/*4**( =(</w:t>
      </w:r>
    </w:p>
    <w:p>
      <w:r>
        <w:t>$14/5!&amp;&amp;&gt;-;$#E$&gt;-)(+,,,,,,,,,,**0* **@0-:3*E.0.E*:* 4..*:*.*;3C45***(F 4*:**0*-*30..:3*...*.3*0-32 ?2.0..D3/2!-='?("(</w:t>
      </w:r>
    </w:p>
    <w:p>
      <w:r>
        <w:t>74/**..** E/4/*7 ( &gt;( ( C.!%4/5!&amp;&amp;&gt;-7 *.4/** )( +,,,,,,,,,, ; * 4.0*8- 5 - 8 * $&gt;- $#- !!- !=- !&gt; * 8.. ** *@ $! ./5 $6'% A7 1&gt;$(&amp;$ B( 3*.. .. *8/. :3 .** 8**4*53443)-4@:**0* /;D4*.**D/*(</w:t>
      </w:r>
    </w:p>
    <w:p>
      <w:r>
        <w:t>5( 7**3.**-*5/***82. F !6 0/5 !&amp;&amp;'- 4@ 0* 4* /4 *4(</w:t>
      </w:r>
    </w:p>
    <w:p>
      <w:r>
        <w:t>( !6/!&amp;&amp;'-D43)44-; 3*4*;*0.E*;/()C/*. D/5*4/*3D**E*:; 3- D 4.8* D /.*/- * 3 * 4 /* : 3*..0*./.;/*44*:3*.**45** * - 4- G5* 4 0 4@ 0* //.G(D4-4E./@**8/</w:t>
      </w:r>
    </w:p>
    <w:p>
      <w:r>
        <w:t>="# "$$%$"!&amp;&amp;' .4- */4 *:.**0( 35*50.4 3*.. 4* ./5 !&amp;&amp;&gt; .* 4 . 4 40* ; 5***()(+,,,,,,,,,,0*/;0D/4@ 3)4( '(</w:t>
      </w:r>
    </w:p>
    <w:p>
      <w:r>
        <w:t>C. $= 0* !&amp;&amp;'- 7 *. 4/* * )(+,,,,,,,,,,4.*./*.-5-44** 3*$#(**4/*3*0**:53 448053)(.*-**.?/.. ***0.E*.?*4.*+-)D4 :4/**3.*4.*( #(</w:t>
      </w:r>
    </w:p>
    <w:p>
      <w:r>
        <w:t>)(+,,,,,,,,,,***5/***83$%0* !&amp;&amp;'- /4.. ' /* *0( 3 4 . 8* :* * .* 4E. **:. /4/ 4.- :* 0* .. H*/5.*I- 4*:3**0*0-//-**/(</w:t>
      </w:r>
    </w:p>
    <w:p>
      <w:r>
        <w:t>**:.:-4*/*8.0*!&amp;&amp;'-*.**0*;3*. 3?*JF4*D*0**@0A* 4@ - * 30* 4 55. 3 ( 4- * 0* 4* 44 E8 0 0* 4.0* 3*/ D J-K*.**0*.?*@/4JL-3*.3?*( 3.*4.43-/*0*.*88*.;F //* * *- 4** :3* 8** 8C( 7 44- *.*4@D80**88** 4*0**/*8:3*40*4*(</w:t>
      </w:r>
    </w:p>
    <w:p>
      <w:r>
        <w:t>..*0*.;4**8*JL(</w:t>
      </w:r>
    </w:p>
    <w:p>
      <w:r>
        <w:t>5( 7 /*4**(74.0*8053)-;:* *8*JL0*C/*-3***;0*.**( %(</w:t>
      </w:r>
    </w:p>
    <w:p>
      <w:r>
        <w:t>!=9*!&amp;&amp;'-JL8*/.:3*0*; *3?*4*8.0*!&amp;&amp;'(* *3.*4..4. /03.**4:*/*;4;5* *8 ; 4 * 0 . 3*0( 4- * .* 5* 4* *- * 0* 4* * *88*. ; F//*3( 30*-*49*4E ;5(</w:t>
      </w:r>
    </w:p>
    <w:p>
      <w:r>
        <w:t>&gt;"# "$$%$"!&amp;&amp;'</w:t>
      </w:r>
    </w:p>
    <w:p>
      <w:r>
        <w:t>8*-JL0.:)(+,,,,,,,,,,30*4*0* ?4 * 4( 0* 8* .?*@/ D L 04*?.*/( 6( ( 0*.;./**8*JL-3)4*. 4.0*.805(3.0*.*4**0-/* 044.**4*40**090*!&amp;&amp;#(</w:t>
      </w:r>
    </w:p>
    <w:p>
      <w:r>
        <w:t>5( 7 -:;*-;/*.****?*=M!&amp;&amp;'( $&amp;(</w:t>
      </w:r>
    </w:p>
    <w:p>
      <w:r>
        <w:t>7:*-388*..?.;9?( ') $(</w:t>
      </w:r>
    </w:p>
    <w:p>
      <w:r>
        <w:t>9. /4 * 0 9*** /4.- 05A('# *G?**9***!!0/5$6&gt;$</w:t>
      </w:r>
    </w:p>
    <w:p>
      <w:r>
        <w:t>!&amp;'N(#=($*(*4./***0$! 4/5$6%' '$&amp;B( !(</w:t>
      </w:r>
    </w:p>
    <w:p>
      <w:r>
        <w:t>$90*!&amp;&amp;'-0*4***0*4/* * . 0*? A !&amp;&amp;!- 4( !1#1 (B( 8*- 44**/ ***.?*.8/A !&amp;&amp;!!1#1N4(!1%$B-*.?*4@?0*?// 3*8*-8D4*.*.34@(3 =$./5!&amp;&amp;&gt;:*344*:4.4@A "$1"!&amp;&amp;' $$90*!&amp;&amp;'B( =( ( G*$&gt;*.!4.0*//:4/** 4 C .*0. *:*G;5*-*;G8/ D*/*40*/*4*;*(</w:t>
      </w:r>
    </w:p>
    <w:p>
      <w:r>
        <w:t>4/*4C*.;.?A($# ($B(</w:t>
      </w:r>
    </w:p>
    <w:p>
      <w:r>
        <w:t>5( G* =&amp; *. $ 3.?G/**4 0.E* ; ** *@ !1 5 $61# A 7 1&gt;$('$B 4.0*:*.*..*G4/ * 0.E* /5* * 4 * /.* .*-*4G*/G8/D*/*-* *G*4*.( &gt;(</w:t>
      </w:r>
    </w:p>
    <w:p>
      <w:r>
        <w:t>34@-7 .*.*.G.*. /*. 8 4.0* G)- *. :3* 3.* 4 /3.0.:-34*;*- *88*.;E**5**(</w:t>
      </w:r>
    </w:p>
    <w:p>
      <w:r>
        <w:t>'"# "$$%$"!&amp;&amp;'</w:t>
      </w:r>
    </w:p>
    <w:p>
      <w:r>
        <w:t>.?- *5 /***8 : 3 4 .40**:444;/4/4.-9:3; :*8*3*/5.*( -D/5* D:4.. *5*D43):JL 8*/.?* -:*8843**E*:;3(</w:t>
      </w:r>
    </w:p>
    <w:p>
      <w:r>
        <w:t>8*- *8* != 9* !&amp;&amp;'- JL **: : 3 4./ 4.. ; *- :3* / 5*8;3:3*3**;30*(</w:t>
      </w:r>
    </w:p>
    <w:p>
      <w:r>
        <w:t>*- .** 7 .( 3*. /** 88 4** 8 4.0* .?*8 $% 9* !&amp;&amp;'D43)(-D *8*/44****: / 4 :3* 9? 4 3? /4 3.0* -:*8*./@805(</w:t>
      </w:r>
    </w:p>
    <w:p>
      <w:r>
        <w:t>0:*4.@-/**//.*/5..8* 4/* *( **4/*8** **:/;3D/4*47 4@ 3) 90* !&amp;&amp;#- 4* .?*@/ E: . 4 *: - ; 3*:7 44.*3*2**F(7* )( +,,,,,,,,,, 0* 4 4 ** .8** * - 3*. 4 / E- //- 4 D/4- 4. 3 0*( '(</w:t>
      </w:r>
    </w:p>
    <w:p>
      <w:r>
        <w:t>/*.**7 .(</w:t>
      </w:r>
    </w:p>
    <w:p>
      <w:r>
        <w:t>3***?-.///*;E?- :*5*?*A(%1 B( + ') ' ,-./" 0 . 05 *9. $6 0* !&amp;&amp;' 4 )* +,,,,,,,,,, .**0*/5*0*?*$=0*!&amp;&amp;'* *4/**4.*./*.-5N ./%0 /N .**7 $60*!&amp;&amp;'N</w:t>
      </w:r>
    </w:p>
    <w:p>
      <w:r>
        <w:t>#"# "$$%$"!&amp;&amp;' *:0/;D/4@3**0** /.*.?90*!&amp;&amp;#-4*E:.4*:-;.8:* 0*/5*0*?*0/EN *:@!&amp;$$-0*/5*0*?*44.*3*2* *FN *:3*344O3.//N * :- 8/./ D * 61 *0 * 8.. G?** 9***-4.C4C4.-40**/***8- 9 @ *8**- 4 0 *5 8..N /./* ***:*-/*8/2404*? /*N**C.*D/4*/* *5 8..- $&amp;&amp;&amp; $&gt;N 4. C 4*@ 4* -*0:.///240-*0C9*;G0*N //*: 4. C ; )* +,,,,,,,,,, ** :G 0* /5*0*?*;G88*8..;( 7*.?&lt;)/02-4.*-))(2E@E.*-9? /*5/***8&lt; ?88*@ 9*&lt;</w:t>
      </w:r>
    </w:p>
    <w:p>
      <w:r>
        <w:t>(* 7*?*</w:t>
      </w:r>
    </w:p>
    <w:p>
      <w:r>
        <w:t>0* 4.*&lt;</w:t>
      </w:r>
    </w:p>
    <w:p>
      <w:r>
        <w:t>(02</w:t>
      </w:r>
    </w:p>
    <w:p>
      <w:r>
        <w:t>4*8/C..//*:.D4*(</w:t>
      </w:r>
    </w:p>
    <w:p>
      <w:r>
        <w:t>@0-</w:t>
      </w:r>
    </w:p>
    <w:p>
      <w:r>
        <w:t>?88*@&lt;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