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ATA/650/2006 vom 5. Dezember 2006</w:t>
      </w:r>
    </w:p>
    <w:p>
      <w:r>
        <w:t>GE Cour de justice, 2006-12-05, DE</w:t>
      </w:r>
    </w:p>
    <w:p>
      <w:r>
        <w:rPr>
          <w:b/>
        </w:rPr>
        <w:t xml:space="preserve">Quelle: </w:t>
      </w:r>
      <w:r>
        <w:t>https://mcp.opencaselaw.ch/entscheid/ge_gerichte_ATA_650_2006</w:t>
      </w:r>
    </w:p>
    <w:p>
      <w:r>
        <w:t>FR: GE_GERICHTE ATA/650/2006 du 5 décembre 2006</w:t>
      </w:r>
    </w:p>
    <w:p>
      <w:r>
        <w:t>IT: GE_GERICHTE ATA/650/2006 del 5 dicembre 2006</w:t>
      </w:r>
    </w:p>
    <w:p>
      <w:pPr>
        <w:pStyle w:val="Heading2"/>
      </w:pPr>
      <w:r>
        <w:t>Volltext</w:t>
      </w:r>
    </w:p>
    <w:p>
      <w:r>
        <w:t>!! !"#$%&amp;'(&amp;)$* * "#</w:t>
      </w:r>
    </w:p>
    <w:p>
      <w:r>
        <w:t>#"#$$$"#$ %$&amp; '(</w:t>
      </w:r>
    </w:p>
    <w:p>
      <w:r>
        <w:t># "$"#$</w:t>
      </w:r>
    </w:p>
    <w:p>
      <w:r>
        <w:t>"+,-" ,+.-/,+..0 $</w:t>
      </w:r>
    </w:p>
    <w:p>
      <w:r>
        <w:t>12</w:t>
      </w:r>
    </w:p>
    <w:p>
      <w:r>
        <w:t>344444%2 25("678' *( ** 9)* (68 *$ : ;44444 : 6$) * *' (* (* * &amp;'() &gt;*' (* ) '8' *( = () *&amp;(8 (( ? ' * *( ( *''((* (*CE$='(( (*&gt;( *5(" 67='(( (**= F9:='*D)'* G:= F( :HFC1-=-+I)/I*(*1B$(C1' ('*(2)*( = ( ?( $' B$(:'+..1)(**?= F(C'(+..1) =&amp;)(B*(8 8(( (*&amp;( B*2 C2</w:t>
      </w:r>
    </w:p>
    <w:p>
      <w:r>
        <w:t>I$(+..+)*( ( :='(( (**** (' * '*( =*G :' $( +..+) * ( HF 1K/=/K+)I. * **( =?( (' 'HF1.=...2"2 L2</w:t>
      </w:r>
    </w:p>
    <w:p>
      <w:r>
        <w:t>1K$(+..+)= F&gt; **( (*)'* (&gt;(&gt;( ? *'' ( =* B:$('*D2 I2</w:t>
      </w:r>
    </w:p>
    <w:p>
      <w:r>
        <w:t>+0 $( +..+) *( ( : ( ' &gt;(5("67 ' 9* *$8' (' (&gt;&gt;*:$(:(*&gt;( 2 $( ' (;:? *6$5("679?($( &gt; ( * 8' (* (8 ( 2 $( 8' *68' 8*() = %)) 2 = ( ?( $&amp;=%G*'*(B$(+..+2 02</w:t>
      </w:r>
    </w:p>
    <w:p>
      <w:r>
        <w:t>1I'(+..+)( ' *:*( (?((' *=+..1)*GHF1CL=1/+)C. $ J $:(*HF1+=...2"'*(C.B(+..+C1'( +..C2 &gt;(( (' = ( *?(('A * +..+ ( ?( ' 2</w:t>
      </w:r>
    </w:p>
    <w:p>
      <w:r>
        <w:t>"C,-" ,+.-/,+..0 /2</w:t>
      </w:r>
    </w:p>
    <w:p>
      <w:r>
        <w:t>*'' :*( C.'(+..+2"( &gt;&gt; (?$' HF1+=...2"CB( +..+2 K2</w:t>
      </w:r>
    </w:p>
    <w:p>
      <w:r>
        <w:t>*( +K B$( +..C) ' ( *( (&gt;*' ='(( (*?344444%2 2&gt;(( =* (( $ ( $( +..C) = F &gt; **( (*) ( ' D * (? ( (' * +..1 ?=* * *( 1I '( +..+2 $( =8( ' * '(( * $(+..C)*( = *$&gt;*(:( ' * *(( 8' ) 8 ( (* (&gt;&gt;(( ? *$( 2 112</w:t>
      </w:r>
    </w:p>
    <w:p>
      <w:r>
        <w:t>*(+I&gt;$(+..C)( ' * ('(C.$(+..C *D*HF1++=1/+)C.) (*=( J '* *(' $2 1+2</w:t>
      </w:r>
    </w:p>
    <w:p>
      <w:r>
        <w:t>*'' +/ '( +..C &gt;( &gt; : '( 'C.'(+..+)( (* (*:*( 'HF1=...2")D *= (+I*( =('*( (*:**&amp;D(? '*+C ' (( 2 ) =% ( ( B*' )(**?='M*( ( (:*( *$'HF1=...2"1-*G +..C) &gt; C.'(+..+(B*(8 $(;B* *''HF1CI=-0+)+ID*'(( J 2 1I2</w:t>
      </w:r>
    </w:p>
    <w:p>
      <w:r>
        <w:t>+. *G +..C) *( ) $ ' (* * * '2 102</w:t>
      </w:r>
    </w:p>
    <w:p>
      <w:r>
        <w:t>1/ ' (*&gt;*'' := (+I%2</w:t>
      </w:r>
    </w:p>
    <w:p>
      <w:r>
        <w:t>= '('(6' (* ($:=' HF1=...2"* (&gt;(+/'(+..C2* '* ($ (*((*</w:t>
      </w:r>
    </w:p>
    <w:p>
      <w:r>
        <w:t>"L,-" ,+.-/,+..0 ' (* 1/ ' ( ? =' $( * (&gt;(*&gt;*'' := (+I%)??* ( ( B (&gt;(&gt;( ?*''=$( D'8( ?( *=$( 2!8=B*' &gt;(( )= ( ( *B* ($ &amp;8*($( ((J D2 1/2</w:t>
      </w:r>
    </w:p>
    <w:p>
      <w:r>
        <w:t>+* * * *(*( *344444%2 *82 +12</w:t>
      </w:r>
    </w:p>
    <w:p>
      <w:r>
        <w:t>B8' 1I ' * (8:*( 1-*G +..C**"(' =%+..1) ( * :&gt;( &gt;*2</w:t>
      </w:r>
    </w:p>
    <w:p>
      <w:r>
        <w:t>( (*= (+I%)**( '* ';('' ?( *$( J (&gt;(8 *? * ( N&amp;'*( (*('A ( * *'' 1L' (* ( 8$2*( $( 8"$ *''('* $( (**?=($( 2</w:t>
      </w:r>
    </w:p>
    <w:p>
      <w:r>
        <w:t>+..L)( (**=%+..1= ( *B*8(2*( $(</w:t>
      </w:r>
    </w:p>
    <w:p>
      <w:r>
        <w:t>"I,-" ,+.-/,+..0 &gt;(( : * ' : =B*' &gt;(( )( ( ($ 2 +C2</w:t>
      </w:r>
    </w:p>
    <w:p>
      <w:r>
        <w:t>+C'(+..L)*( (?2</w:t>
      </w:r>
    </w:p>
    <w:p>
      <w:r>
        <w:t>( &gt; ?**2*( ( ((=('*( (( * * *' *: (( (' =* ( 2</w:t>
      </w:r>
    </w:p>
    <w:p>
      <w:r>
        <w:t>%() ='(( (* ((( ($(68 8; &gt;(( * ( ' ** (2 ** D &amp;*'**8)($( &gt;** &gt; = (*= F ($:=%2(' ) *** ()=&gt;( ('** ( (( = ($(68 8 $(( : ($(8( ( (' 2 (' ( **( *( =$( *( )&gt;*((* (( =* (8: *( = F * (( ) ( &gt;* * (( ?* ( 2 *(?344444%2 2=$( &gt;(( ( 8' (*' &gt;( ?==$( *B* 8( ( (* $(":"$( &gt;(2 ?* ( =' (&gt;(8 ( '* 8 &gt; *''( ( (* &gt;((6 * 2()(( ( '((*( $( *''( *' =%) (&gt; (*$= (+/% *' *( 2 +/2</w:t>
      </w:r>
    </w:p>
    <w:p>
      <w:r>
        <w:t>* KB(+..0)344444%2 2** ((* 6( * :'(: ;( (*2 *(( ( : ( ( C.'(+..+$( )* )8' *='**1-*G +..C (=D$( = *'' (*2 ' (* * '"( $( B 1/ ' (( &gt;*' ='(( &gt;( ?==$( D =%+..1(?(($( &gt;(;2</w:t>
      </w:r>
    </w:p>
    <w:p>
      <w:r>
        <w:t>:** +1'(+..C?( ( ' (* ? ='(( (* =% $( &gt; = ' ( =8( (2%( ((' $( &gt;&gt; &gt;$= %) ;')'8((=8( ()= ( (?' * ' $(*( 2 C.2</w:t>
      </w:r>
    </w:p>
    <w:p>
      <w:r>
        <w:t>B88*?(* (*B8' =B*' &gt;(( +CB$(+..C?(( +0 ' ( L* * ( (*: *( * '(6'+/'(+..C2((* ? * * ? ((* ' (* ( 1/ ' ( * ( = ( '* @) ( ='(*' ='B?=:HFC.N...2"2( &gt; 2 I2</w:t>
      </w:r>
    </w:p>
    <w:p>
      <w:r>
        <w:t>*$( * '( ( =' ;( : 344444 %2 2 1-*G +..C= *&gt;*'' ;68**(") = ) &amp; )( &gt;**(((*&gt;( ?=: 1- *G +..C)*( ( (= B*' &gt;(( )?$( **8B8' ( (' &gt;* (*2 02</w:t>
      </w:r>
    </w:p>
    <w:p>
      <w:r>
        <w:t>* ( ) * =;*( ** = ' * $(* (** (1-*G +..C= = *'' (* *'' ?(6 * = ( +I % * $ ='(( (*2 &gt;&gt; )(='+/'(+..C )='1-*G +..C= * (&gt;(8(6' = (+I% *''((*( G=2 -2</w:t>
      </w:r>
    </w:p>
    <w:p>
      <w:r>
        <w:t>*?)*'(*'* (&gt;2((* *''((*)'J'?((*' (*(='(( (* 1/ ' ( *5 2K/ 92</w:t>
      </w:r>
    </w:p>
    <w:p>
      <w:r>
        <w:t>PPPPP '"$#</w:t>
      </w:r>
    </w:p>
    <w:p>
      <w:r>
        <w:t>$</w:t>
      </w:r>
    </w:p>
    <w:p>
      <w:r>
        <w:t>)*+,-. $ ( * 1/ ' ( *'*' HF1=...2"O *''(? J :!"#$%&amp;'(&amp;)$* * ): *''((* * * ' (6 N('A (( ?=: N'(( (* &gt;( *2</w:t>
      </w:r>
    </w:p>
    <w:p>
      <w:r>
        <w:t>"-,-" ,+.-/,+..0 %(8 7!'*$D)( )!2D&amp;6)!'H()!2&amp;()!'*) B82 *'( 7 8&gt;&gt;(6"B( B7</w:t>
      </w:r>
    </w:p>
    <w:p>
      <w:r>
        <w:t>!2**(</w:t>
      </w:r>
    </w:p>
    <w:p>
      <w:r>
        <w:t>$("( 7</w:t>
      </w:r>
    </w:p>
    <w:p>
      <w:r>
        <w:t>2*$D</w:t>
      </w:r>
    </w:p>
    <w:p>
      <w:r>
        <w:t>*(*&gt;*' J *''(?; (2</w:t>
      </w:r>
    </w:p>
    <w:p>
      <w:r>
        <w:t>6$)</w:t>
      </w:r>
    </w:p>
    <w:p>
      <w:r>
        <w:t>8&gt;&gt;(67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