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ATA/650/2004 vom 24. August 2004</w:t>
      </w:r>
    </w:p>
    <w:p>
      <w:r>
        <w:t>GE Cour de justice, 2004-08-24, DE</w:t>
      </w:r>
    </w:p>
    <w:p>
      <w:r>
        <w:rPr>
          <w:b/>
        </w:rPr>
        <w:t xml:space="preserve">Quelle: </w:t>
      </w:r>
      <w:r>
        <w:t>https://mcp.opencaselaw.ch/entscheid/ge_gerichte_ATA_650_2004</w:t>
      </w:r>
    </w:p>
    <w:p>
      <w:r>
        <w:t>FR: GE_GERICHTE ATA/650/2004 du 24 août 2004</w:t>
      </w:r>
    </w:p>
    <w:p>
      <w:r>
        <w:t>IT: GE_GERICHTE ATA/650/2004 del 24 agosto 2004</w:t>
      </w:r>
    </w:p>
    <w:p>
      <w:pPr>
        <w:pStyle w:val="Heading2"/>
      </w:pPr>
      <w:r>
        <w:t>Regeste</w:t>
      </w:r>
    </w:p>
    <w:p>
      <w:r>
        <w:t>Résumé: Par cessation d'activité au sens de l'art. 10A aLCP, il faut entendre l'arrêt définitif de l'exercice de cette activité ainsi que la suppression du revenu qui lui était lié. Rappel de la notion d'activité lucrative. En l'espèce, quand bien même le recourant n'a pas perçu de salaire pour son activité au sein de la SA, il poursuivait l'objectif de se procurer un gain, soit l'obtention du prix de vente le plus élevé pour ses actions dans ladite SA.</w:t>
      </w:r>
    </w:p>
    <w:p>
      <w:pPr>
        <w:pStyle w:val="Heading2"/>
      </w:pPr>
      <w:r>
        <w:t>Volltext</w:t>
      </w:r>
    </w:p>
    <w:p>
      <w:r>
        <w:t>!</w:t>
      </w:r>
    </w:p>
    <w:p>
      <w:r>
        <w:t>" #</w:t>
      </w:r>
    </w:p>
    <w:p>
      <w:r>
        <w:t>$%&amp;%'()%*+&amp;&amp; !! "###$%&amp; &amp;'$#</w:t>
      </w:r>
    </w:p>
    <w:p>
      <w:r>
        <w:t>()*+( *,--*)../</w:t>
      </w:r>
    </w:p>
    <w:p>
      <w:r>
        <w:t>0&amp;</w:t>
      </w:r>
    </w:p>
    <w:p>
      <w:r>
        <w:t>0,12'3#&amp;&amp;4#( 56#778'! 93$&amp;&amp;' :! ; 9 ## &gt; ?$#' # # @?$# &amp; A &amp; &amp; &amp;&amp; 3$ &amp; &amp; B ?$## C$!B?D#&gt;9 ## ?$#'#E :5&gt; ##;#!$###;$ 7&amp; )&amp;</w:t>
      </w:r>
    </w:p>
    <w:p>
      <w:r>
        <w:t>%# !5 3$ &amp; &amp;' %&amp;&amp;&amp; !! #&amp; 3&amp; &amp; #;# &gt;9 ## ?$#:$&gt; ####;#' #$$@?$#&amp;A&amp;&amp;&amp; 2&amp;</w:t>
      </w:r>
    </w:p>
    <w:p>
      <w:r>
        <w:t>)1$)...!!:!@?$#&amp;%&amp; &amp;A4#( 56%&amp; &amp;8' E# ##: #:###;#&amp; /&amp;</w:t>
      </w:r>
    </w:p>
    <w:p>
      <w:r>
        <w:t>!#:#)...'!0.;#)...'#77&gt; :#!&gt;;#!F#;#!#;#! &amp; !#!E&gt;# ;#!!:###;$#;#!#;20!$70,,,&amp;% ?$# ;#!!:$!%&amp; &amp;E#&gt; ##F :#&gt;#0. #D!!#7# 7#E,;$70++14B2.-8&amp;</w:t>
      </w:r>
    </w:p>
    <w:p>
      <w:r>
        <w:t>!!;#$ 7G"0HHI),0&amp;(:#$ 7 G"1I.H-I,),&amp;(&amp; -&amp;</w:t>
      </w:r>
    </w:p>
    <w:p>
      <w:r>
        <w:t>;02J#)...4#( 568'3&amp;&amp;B## #E%&amp; &amp;B;&gt;#!D#! #(##!!F&amp;%&amp; &amp; H&amp;</w:t>
      </w:r>
    </w:p>
    <w:p>
      <w:r>
        <w:t>)0 !$7 )...' &gt;$### :#</w:t>
      </w:r>
    </w:p>
    <w:p>
      <w:r>
        <w:t>4#( 56&gt;$###8 #:#! #77 7 9# ;##&amp;&gt;#$ CK&gt;!;#FG",2I,,2'+-&amp;('!;#$ 7 G"0/2I1-)&amp;('##E:#$ 7HI-/.I1,0&amp;(&amp; 1&amp;</w:t>
      </w:r>
    </w:p>
    <w:p>
      <w:r>
        <w:t>#02!$7)..0'&gt;$###$#F3&amp;&amp;7 #:##:&amp; #77 ;# #E &gt;# 0. ' # #;##;#!&amp; &gt;#$ CK#FG")))I-)1'H.&amp;&gt;$### ;# ! ; #$ 7 F G"-)0I.H0&amp;( : #$ 7 F G" 1I0H,I+,.&amp;(&amp; +&amp;</w:t>
      </w:r>
    </w:p>
    <w:p>
      <w:r>
        <w:t>0- J;# )..)' #77 !;! !$# F &gt; 7#:##:&amp;!##9E&gt;# #;L#;#!&amp;;##E#! ####;#20!$70,,,'E;#!! # %&amp; &amp;0J;##;&amp;;#$ #!# &gt;#$ C !# 7!!:# &gt;#!# &gt;;# ?! !$!# # 0 J;# )...&amp;</w:t>
      </w:r>
    </w:p>
    <w:p>
      <w:r>
        <w:t>(2*+( *,--*)../ ,&amp;</w:t>
      </w:r>
    </w:p>
    <w:p>
      <w:r>
        <w:t>$&gt;$###'3&amp;&amp;$ !!9 ##0.$# )..)&amp;%#!5 9 ## &gt; # ;# !:###; !# &gt; %&amp; &amp; &gt; ' # ;#9 ##($M$ ?$#'&gt;! ?$#'&gt; '#!##!&amp;#77;#!#! #;#!' F &gt;9 # &gt;$## %&amp; &amp; #!&gt; :# 5? &amp;%&amp; &amp;' #;#!$##!&amp; 0.&amp;</w:t>
      </w:r>
    </w:p>
    <w:p>
      <w:r>
        <w:t>!## 00 $7 )..)' &gt;$### J! !$#&amp; %&gt;#1;&gt;#'#77;##!F:# ##&gt;$###%&amp; &amp;F$D#E## #!!JE&gt;20!$7)...&amp;3&amp;&amp;&gt;;### $#:#F#;#! 20!$70,,,# ;# !;#&gt;#0. &amp; 00&amp;</w:t>
      </w:r>
    </w:p>
    <w:p>
      <w:r>
        <w:t>0. 7 )..)' #77 !:!! !## F $$##$#5&gt;#$ C4#( 56$$##8&amp; $!F7!!:##&gt; ##&gt;#0. 50J;#)...&amp;</w:t>
      </w:r>
    </w:p>
    <w:p>
      <w:r>
        <w:t>&gt;;#!#:#)...'#&gt;;#$&gt;## ; #(#%&amp; &amp;!D##&gt;;#!7!E0- $#)...&gt;;#!!E02J##;&amp;&gt;;#:#E @;A&gt;#;#! ?$#'E#!&gt;$##'#$#F:# 9!&amp; ;#D# ?:!:!F&amp;%&amp; &amp; &gt;;# N !$!# #;#! E&gt;# 9N# ;#F#!!&amp; (F0J;#)..0'(#&gt;;# $ ! #77&amp;#D#:##E ?$#:##E3&amp;&amp; ;#$ #:#&gt;$##$# ?$#&amp; 0)&amp; ! 01 :!;# )..2' &gt;$### J $#:E#77&gt;;# !&gt;9#;#!#; 20!$70,,,&amp;!#$!$$7#&gt;$###JE&gt; 20 !$7 )...' $ D# E## #!!' ## E 7##!;#$###:$ 7##!&amp; !;=# E&amp;%&amp; &amp; #C%&amp; &amp;E0J;##;&amp; 7# $M$3&amp;&amp;!# ! ;#!##':# $M$&gt;#7#F;&gt;#;#! ?$#E#!&gt;$##' ###F9CD#&amp;#77&gt;;#$#!:###;$ :#F#;#!#;E&gt;20!$7)...&amp; 02&amp;</w:t>
      </w:r>
    </w:p>
    <w:p>
      <w:r>
        <w:t>#0,:!;#)..2'$$##$# #! &gt;$### 01 :!;# !! ' # #$ # !# !$#'E$###&amp; 0/&amp;</w:t>
      </w:r>
    </w:p>
    <w:p>
      <w:r>
        <w:t>0/$)..2'3&amp;&amp;#:$!$$##E&gt;#$##&amp; ;#$!F7!!:##&gt;#0. 0.;#)...'E&gt;</w:t>
      </w:r>
    </w:p>
    <w:p>
      <w:r>
        <w:t>(/*+( *,--*)../ #;;%&amp; &amp;&gt;;#!!$!&amp; !;=# !$!#&amp;&gt;;# N!$!# #;#!9! )...&amp; 0-&amp;</w:t>
      </w:r>
    </w:p>
    <w:p>
      <w:r>
        <w:t>!## - ;# )../' $$## $# 3&amp;&amp;&amp; E&gt;20!$7)...'#(#!#$!$##%&amp; &amp;'# E # :## $$ 7 ;# $###: $ 7&amp;&gt;#;#!E&gt;#;#9!)...;#!! !; 02J#)...&amp; !E#77&gt;;# N!$!# #!!&gt;!)...'# ;#7!!:##&gt;#0. &amp; 0H&amp;</w:t>
      </w:r>
    </w:p>
    <w:p>
      <w:r>
        <w:t>H$#)../'&gt;$####J!;#7 $###:F&gt;!##$$##&amp;</w:t>
      </w:r>
    </w:p>
    <w:p>
      <w:r>
        <w:t>:# E #77&gt;# N!$!# %&amp; &amp; )... ## !!$ !$# &gt; !## ##&gt; ##&gt;#0. &amp;3&amp;&amp;;#9!!(F #;#! #7 # ;&amp; !;=# E #77##&gt;$D#%&amp; &amp;'&amp;%&amp; &amp;; C::#:E0J;#)..0&amp;&gt;7!$!# !; &gt;!# ; &gt; ## &gt;# 0. &amp; #77'=;#!)... %&amp; &amp;B$M$ ;##B ;#$M$ N$#5##!$!#' #E #9 ; ;# !! :#9! # &gt; 5 ! &gt;! O # ;# ;#!&amp; 3&amp;&amp; &gt;;# ! #;#! #; E 20 !$7 )...P &gt; ##&gt;#0. ;##M:! &gt;!)...&amp; 01&amp;</w:t>
      </w:r>
    </w:p>
    <w:p>
      <w:r>
        <w:t>#00J#)../;! '#77F :#$#!##$$##&amp;</w:t>
      </w:r>
    </w:p>
    <w:p>
      <w:r>
        <w:t>0&amp;</w:t>
      </w:r>
    </w:p>
    <w:p>
      <w:r>
        <w:t>J! $ # ; J### $ !' ;74&amp;-2# !:#/7)..0B"#B2 01P&amp;H2&amp;0#&amp;# !$###;0) $70,+- B B -0.8&amp; )&amp;</w:t>
      </w:r>
    </w:p>
    <w:p>
      <w:r>
        <w:t>0 J;# )..0 ! ;#D ; # D;# I#$ ## ?=#EBB#;#!!$#E # 4B' B' B B8'E# $#:#!7D! # ##&amp;</w:t>
      </w:r>
    </w:p>
    <w:p>
      <w:r>
        <w:t>; ## (!#;#!';#I #E 9 :# !# F $# ;#D 4&amp; 3' # $###:' ;&amp; '</w:t>
      </w:r>
    </w:p>
    <w:p>
      <w:r>
        <w:t>(-*+( *,--*)../ )5$!##' ' 0,,/' &amp; 01+ P &amp; Q ' !# # $###:' /5$ !##'R":(((3#'0,,0' &amp;00H8&amp;#; ;# :: !#: E # !#;#! !; #' #$#! $ ' # F #!D#! ?E' $#;! #!M 7# # # F # E# 4&amp; 3' &amp; #&amp;' &amp;01,(0+.P&amp;Q ' &amp;#&amp;' &amp;00+8&amp;;# ###:# D;# !;= I:: !#: 4 *20/*)../ ). ;# )../8' !::#JD!# ##&gt;##&amp; 2&amp;</w:t>
      </w:r>
    </w:p>
    <w:p>
      <w:r>
        <w:t>I#$ C ; N I$7 ; #77:$ # !##E;$ #' DEI'EEI#I#D#4&amp;0H&amp;08&amp; /&amp;</w:t>
      </w:r>
    </w:p>
    <w:p>
      <w:r>
        <w:t>## 'I#$ C; N7;!#! #77 I! E# !5 E I#$ C 9#D#74&amp;01&amp;08&amp;:#'9 # !F ## I#0. #I#;#!#;#77&amp;I#!0 # ## !;#E E#$#:#F#;#!#;I #$ !' ##;#!'EI #$ E ;#!I!##;#!&amp; # #;#!#;I ##!# I#$ CI! #;##;#!4&amp;)8&amp;</w:t>
      </w:r>
    </w:p>
    <w:p>
      <w:r>
        <w:t>M )..)' #7 $###: ! J# ## &gt;# 0. 4 *00*)..) + J;# )..)8&amp; # ## !D #! F 9 !E #D #77 I D #$## I # ## ;E#;#!!!D#5$9!4 &amp;).J#0,,2PQ&amp; 02 $7 0,1+8&amp; 7!!:## 9 # $ ## 9#'#77# ;EI?D$#$ 7'$ $M$;'I #EI# M 9! ; ## 4 &amp; !#! P &amp; 3 % ' %=$ %?'0,10 &amp;21.P &amp;GSG'%?'0,,1' &amp;01H8&amp;</w:t>
      </w:r>
    </w:p>
    <w:p>
      <w:r>
        <w:t>&gt;# 0. # 9 # ## D!! # M # !!##;$4 *1-*0,,+0.:!;#0,,+8&amp;#D;# ' ? ## I###I7##'# !# ##;#:#I#;#!#;4 "3&amp;).!$70,+2# "0,+/ &amp;0)-P&amp;0)70,++8&amp; 5;'#J#:# I :#$ E 9# T!#U 7#' $# 4 "&amp;)1;$70,+18&amp;</w:t>
      </w:r>
    </w:p>
    <w:p>
      <w:r>
        <w:t>%:;9 ! #'#7$###:E !D# ;# ## I9 # I# 0. $#: #94 5;&amp;G##&amp;00J;#0,+/8&amp;#$ #I!;#</w:t>
      </w:r>
    </w:p>
    <w:p>
      <w:r>
        <w:t>(H*+( *,--*)../ EI#77:K9!I!#;IM#;#!#;' #;F5D#$##F# ##; E##:#I7J9#&amp;</w:t>
      </w:r>
    </w:p>
    <w:p>
      <w:r>
        <w:t>#7!##!JF$#F # #E' # I#;#!' I# 0. ' # :# IM !:###: I9##;#!##E #;E##!##!&amp;</w:t>
      </w:r>
    </w:p>
    <w:p>
      <w:r>
        <w:t>:#(# E # ## I #ER F #;#! #; !D#5' $$ 9! JEI' #77 ; !##E $# F #$ ## # !D#5 :# ! E# # ;#;4 *1)+*0,,+0+!$70,,+# "0,,, &amp;)++P V&amp;).;$70,,08&amp; -&amp;</w:t>
      </w:r>
    </w:p>
    <w:p>
      <w:r>
        <w:t>#;#!#;'#: # D#' :#' 7!!:# $M$ # ' E #;#! # ! #! &amp; &gt; F # E !D# # &gt;#;#!#;#&gt;#;#!!$!!#!4 &amp;)- 70,1)8&amp;</w:t>
      </w:r>
    </w:p>
    <w:p>
      <w:r>
        <w:t>53&amp;0)J#0,+-'#7!:!&gt; 7!!:#&gt;#0. F#77E#&gt;;###!'# # #;#! # &gt; 7E&amp; #77 ;# E#! :#:#;##!!W'E&gt;;# #; !$!# &gt;! #;' $#: # #$ !##!&amp; #7 $###: JD! E&gt; E# 7E' # #77 &gt;;# &gt;## $ !:###;$ :# F #;#! #;P # !D$ #$!E'$M$&gt;#&gt;;# N;'#77;#$M$ 9! #;#! #;' #E # ::# #!! W ;# !! :#'##!! =!&amp;</w:t>
      </w:r>
    </w:p>
    <w:p>
      <w:r>
        <w:t>#E#$$F#;#!! '$#$#!&gt; %&amp;&amp;&amp; !;# &gt;# 0. 4!## $$## X).*+,).;#0,+,#;:#0,,) &amp;2,18&amp; H&amp;</w:t>
      </w:r>
    </w:p>
    <w:p>
      <w:r>
        <w:t>&gt; 5'$$##=!#777!!:#&gt;# 0. &gt;!)...'! ##;#!E&gt;#;#9!!( F#%&amp; &amp;'#&gt;;# N!$!# ;#&amp;% &gt;$###'#'!!E;# ! F 7##!'#(# ;# !;## ####D#&amp; :#E&gt;;# !;!$!#!##;&amp; =;# #&gt;$E#77;##!##$; #;#!9!)...' #9;#;#!!:#9! # :#!&gt;9 ##%&amp; &amp;</w:t>
      </w:r>
    </w:p>
    <w:p>
      <w:r>
        <w:t>(1*+( *,--*)../</w:t>
      </w:r>
    </w:p>
    <w:p>
      <w:r>
        <w:t>' ; &gt;# !;# !$!# &gt;#;#!BE&gt;#&gt;D###5$ &amp;9&amp; E# B # &gt; :# 7# #9 ; # B E 3&amp;&amp; &gt; ?!&gt;D &amp;%&amp; &amp; '## !F&gt;#1E #77#$$7#&gt;$###JE&gt;20!$7 )...'E&gt;###F$D##!!FM 7 ;#$###:##E$ 7##!JE&gt;F'! $M$ !#!E&gt;# # DD$ ?7# ::# &gt; 9 5 &amp; %&amp; &amp; :#' E# !$# &gt; 5'&gt;E'&gt;#2#' # #9; ! J! !#! #!! &gt;9#' $# $9#$$ F G" /..I...&amp;(&amp; #E &gt;# N # #5$ &gt;9# #;#! )...' # #;# !(F &gt;7J#: D#' # &gt;7# #9 ; !;! #7 #&amp;K($;#77E#: D##!! #!##!#$##$'# &gt;$ $#E&gt;#!##!M&gt; E#!# ;# #: 7!!:#' #E #9 ; ! # !#!$!&gt;9#&amp; '&gt;#;#!3&amp;&amp;;##F7# D#&amp; #(# 9N# #;#! #;&amp; #$ F E&gt;# #'#&gt; $#:#F#;#!#;20!$70,,,&amp; !E7!!:#&gt;#0. &gt;!)...##M:!&amp; 1&amp;</w:t>
      </w:r>
    </w:p>
    <w:p>
      <w:r>
        <w:t>;E# !5'&gt;$###$#&amp;</w:t>
      </w:r>
    </w:p>
    <w:p>
      <w:r>
        <w:t>&gt;#'!$$G"0I-..&amp;($#F?D 3$ &amp; 3&amp; &amp; &amp;' # J#$ ##$' E# $7 4&amp;+1 8&amp; # ,</w:t>
      </w:r>
    </w:p>
    <w:p>
      <w:r>
        <w:t>-./*$%0 !;7#J!H$#)../ I$###:# D;#!##$$##$#5&gt;#$ C -;#)../P /'0 &gt;$P</w:t>
      </w:r>
    </w:p>
    <w:p>
      <w:r>
        <w:t>(+*+( *,--*)../ !##-;#)../$$##$#5 &gt;#$ CP $ F ?D ##$!' # J#$ ##$' !$$ G"0I-..&amp;(P $$#E ! M F I$### :# D;#' F $$##$#5I#$ C'##EIF:###$ %&amp; &amp;'$#3$&amp;3&amp;&amp;&amp; )12%'(0 3&amp;=?5' !#'3$;='3&amp;%?#'3$G#'JD'3&amp;'JD !&amp; $#7 $###:6 D::#5(J#J&amp;6</w:t>
      </w:r>
    </w:p>
    <w:p>
      <w:r>
        <w:t>3&amp;#</w:t>
      </w:r>
    </w:p>
    <w:p>
      <w:r>
        <w:t>!#6</w:t>
      </w:r>
    </w:p>
    <w:p>
      <w:r>
        <w:t>"&amp;=?5</w:t>
      </w:r>
    </w:p>
    <w:p>
      <w:r>
        <w:t>#:$M!!$$#E!9 #&amp;</w:t>
      </w:r>
    </w:p>
    <w:p>
      <w:r>
        <w:t>5;'</w:t>
      </w:r>
    </w:p>
    <w:p>
      <w:r>
        <w:t>D::#56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