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ATA/64/2007 vom 6. Februar 2007</w:t>
      </w:r>
    </w:p>
    <w:p>
      <w:r>
        <w:t>GE Cour de justice, 2007-02-06, DE</w:t>
      </w:r>
    </w:p>
    <w:p>
      <w:r>
        <w:rPr>
          <w:b/>
        </w:rPr>
        <w:t xml:space="preserve">Quelle: </w:t>
      </w:r>
      <w:r>
        <w:t>https://mcp.opencaselaw.ch/entscheid/ge_gerichte_ATA_64_2007</w:t>
      </w:r>
    </w:p>
    <w:p>
      <w:r>
        <w:t>FR: GE_GERICHTE ATA/64/2007 du 6 février 2007</w:t>
      </w:r>
    </w:p>
    <w:p>
      <w:r>
        <w:t>IT: GE_GERICHTE ATA/64/2007 del 6 febbraio 2007</w:t>
      </w:r>
    </w:p>
    <w:p>
      <w:pPr>
        <w:pStyle w:val="Heading2"/>
      </w:pPr>
      <w:r>
        <w:t>Volltext</w:t>
      </w:r>
    </w:p>
    <w:p>
      <w:r>
        <w:t>!"#$%&amp;</w:t>
      </w:r>
    </w:p>
    <w:p>
      <w:r>
        <w:t>''!((((((</w:t>
      </w:r>
    </w:p>
    <w:p>
      <w:r>
        <w:t>)* ))++ ))) *,+</w:t>
      </w:r>
    </w:p>
    <w:p>
      <w:r>
        <w:t>!"# "$%!$"!&amp;&amp;' ) ()</w:t>
      </w:r>
    </w:p>
    <w:p>
      <w:r>
        <w:t>*(+,!-./0111111/222*345 2267/224*82*9272 (&amp;:!&amp;&amp;() !)</w:t>
      </w:r>
    </w:p>
    <w:p>
      <w:r>
        <w:t>6 77 62 *;2 !# 7/; !&amp;&amp;' 7/; !&amp;&amp;'- ./011111142*//4;**4;6/395? //*@4A4B;C5</w:t>
      </w:r>
    </w:p>
    <w:p>
      <w:r>
        <w:t>;) D6 2 8E 2/8 (&gt; 7/; 4 (8%&amp;- *2 6 7/;@42((8%&amp;- @ H 2 4/;!&amp;&amp;'-J 27/22K ./01111117*2/2-77/O2-86 HI2*;K729)692262 2*7/22 $()&amp;(N) #)</w:t>
      </w:r>
    </w:p>
    <w:p>
      <w:r>
        <w:t>,4/;!&amp;&amp;'-./0111111**72J 42) 274/72-2K2984@)</w:t>
      </w:r>
    </w:p>
    <w:p>
      <w:r>
        <w:t>42 22 ;2 7/2 2) 22 42 )</w:t>
      </w:r>
    </w:p>
    <w:p>
      <w:r>
        <w:t>!! */; !&amp;&amp;'- 72 ** 2 /727=</w:t>
      </w:r>
    </w:p>
    <w:p>
      <w:r>
        <w:t>) ./0111111@7*D6642788*K*;K72 9-/2D6642 -KD29*KI9) ,)</w:t>
      </w:r>
    </w:p>
    <w:p>
      <w:r>
        <w:t>!,*/;!&amp;&amp;'-J 2 2*7/2 ) RRRRR - )+ ) ./'%!0 *4;2I*((4/;!&amp;&amp;'7./0111111 *22 42 /;2 4292 &gt; 4/; !&amp;&amp;'2 27/227*2/25 '%&amp;0 I5 /K89*//Q0$&amp;&amp;) 5 2 D- I2!&amp;&amp;#M0 J(&gt;%)((&amp;N-7*F7F7* I D2 24 2&lt;22 7 4 2; &lt;**- 7 42 /2327;25/*/2222D2- /2&lt;/?74729/252 2F*2;&lt;**-(&amp;&amp;&amp;($-7427742 *2D @ 22 P2 $! 0) 7* F 723</w:t>
      </w:r>
    </w:p>
    <w:p>
      <w:r>
        <w:t>#"# "$%!$"!&amp;&amp;' 72 - 24D* // /? 74- 24 F I2 K P425 //2D7*FK./011111122DP42/;2 4292KP&lt;&lt;2&lt;**K) J2*9=./4?-7*2-..)?838*2-I9) /2;/222&lt;= 9&lt;&lt;23 I2=</w:t>
      </w:r>
    </w:p>
    <w:p>
      <w:r>
        <w:t>)2 J292</w:t>
      </w:r>
    </w:p>
    <w:p>
      <w:r>
        <w:t>42 7*2=</w:t>
      </w:r>
    </w:p>
    <w:p>
      <w:r>
        <w:t>)4?</w:t>
      </w:r>
    </w:p>
    <w:p>
      <w:r>
        <w:t>72&lt;/F**//2D*@72)</w:t>
      </w:r>
    </w:p>
    <w:p>
      <w:r>
        <w:t>34-</w:t>
      </w:r>
    </w:p>
    <w:p>
      <w:r>
        <w:t>9&lt;&lt;23=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