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ATA/649/2005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https://mcp.opencaselaw.ch/entscheid/ge_gerichte_ATA_649_2005</w:t>
      </w:r>
    </w:p>
    <w:p>
      <w:r>
        <w:t>FR: GE_GERICHTE ATA/649/2005 du 4 octobre 2005</w:t>
      </w:r>
    </w:p>
    <w:p>
      <w:r>
        <w:t>IT: GE_GERICHTE ATA/649/2005 del 4 ottobre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"#$! %&amp;&amp;&amp;&amp;&amp;&amp;&amp;&amp;&amp;&amp; !"!#$%&amp; &amp; ' ((( )(* +)((')'</w:t>
      </w:r>
    </w:p>
    <w:p>
      <w:r>
        <w:t>'()*' )(+*,)(--+ ( ./</w:t>
      </w:r>
    </w:p>
    <w:p>
      <w:r>
        <w:t>!&amp;0 12222222222$ 22222$ 3&amp;040 %&amp;0$ 0 0 050 0 5 00.***/ (/</w:t>
      </w:r>
    </w:p>
    <w:p>
      <w:r>
        <w:t>00&amp;.-6(---$ 6 7 0$&amp;0 0 80'9: ; !/ 12222222222 6 600 0% 1?,3---/'&amp;%&amp;0%0@ '&amp;63=&amp;0 0&amp;5' A2222222222B/ ,/</w:t>
      </w:r>
    </w:p>
    <w:p>
      <w:r>
        <w:t>@ C 70 (---$ ; 5 &gt; !/ 12222222222 &amp;0 0&amp;3=&amp;0 D '04&gt;304 A!2222222222B &amp;7=&gt;304A2222222222B$E22222.+&gt;9%800&amp; &amp;506 )(*C)(--.F60(--. !/ 2222222222 00 =6 I 3=&amp;0 %0 4 3 D06 5K&amp; &amp; 55 0% I@ '&amp;6 0 0 6 0 0 / F/</w:t>
      </w:r>
    </w:p>
    <w:p>
      <w:r>
        <w:t>.F 6 (--+$ !/ 2222222222 05&amp;6 %0 &amp;0 0&amp; I30 00 $ % 55 0660 $ &amp; 050 0 5' A?2222222222B$0%&amp;I 0%&amp;D96 / */</w:t>
      </w:r>
    </w:p>
    <w:p>
      <w:r>
        <w:t>&amp; 3&amp; ..60(--+&amp; 460 &amp;4''?&amp;$ I3% &amp; &gt; 3=&amp;0 0&amp; 5' A?2222222222B$ !/ 2222222222 3=&amp;0 0 &amp;6 55 0%6 3 D06 $I30%0 @ '&amp;6 &gt;!/ 12222222222</w:t>
      </w:r>
    </w:p>
    <w:p>
      <w:r>
        <w:t>',)*' )(+*,)(--+ I3 0I0=&amp;0 0 3 D06 &amp;0 0&amp;&amp;&amp;% 3@ '&amp;6/ .-/</w:t>
      </w:r>
    </w:p>
    <w:p>
      <w:r>
        <w:t>0&amp; I30 04 &gt; 460 , 60 (--+$ !/ 2222222222$ &amp;0 0 3 D06 $ &amp; 66 &amp; 50 0% :</w:t>
      </w:r>
    </w:p>
    <w:p>
      <w:r>
        <w:t>' !/ 2222222222 %0</w:t>
      </w:r>
    </w:p>
    <w:p>
      <w:r>
        <w:t>3=&amp;0 0&amp;</w:t>
      </w:r>
    </w:p>
    <w:p>
      <w:r>
        <w:t>5' A?2222222222B (,70 (--, .F6(--+L</w:t>
      </w:r>
    </w:p>
    <w:p>
      <w:r>
        <w:t>' 0 !/ 2222222222$ 0 %0 0'6@6 6 &amp;D00 3=&amp;0 0&amp;3 3&amp;%=&amp;0 / ../</w:t>
      </w:r>
    </w:p>
    <w:p>
      <w:r>
        <w:t>0&amp; I30 04 &gt; 460 .- 60 (--+$ !/2222222222&amp; 66 &amp;50 0% :</w:t>
      </w:r>
    </w:p>
    <w:p>
      <w:r>
        <w:t>' 0%0 6DM!/2222222222 %0 &amp;&amp;446 05&amp;60I30%0 &amp;D96 L</w:t>
      </w:r>
    </w:p>
    <w:p>
      <w:r>
        <w:t>' !/22222222220%0 0 50&amp;0$0#%0 0 $&amp;0 !/12222222222L</w:t>
      </w:r>
    </w:p>
    <w:p>
      <w:r>
        <w:t>' 0 %0 &amp; 3=&amp;0 0&amp; 5' A?2222222222B(,70 (--,.F6(--+L</w:t>
      </w:r>
    </w:p>
    <w:p>
      <w:r>
        <w:t>' 03%0 7603 D06 L</w:t>
      </w:r>
    </w:p>
    <w:p>
      <w:r>
        <w:t>' 03%0 &amp;%&amp;03 D06 L</w:t>
      </w:r>
    </w:p>
    <w:p>
      <w:r>
        <w:t>' &amp; &amp; %&amp;#0 &amp;0 M 7&amp; 3 D06 L</w:t>
      </w:r>
    </w:p>
    <w:p>
      <w:r>
        <w:t>' !/ 12222222222 440 &amp; 0 &amp; &amp;66 0%&gt;3=&amp;0 0&amp;3 D06 L</w:t>
      </w:r>
    </w:p>
    <w:p>
      <w:r>
        <w:t>' !/12222222222%0 500 NMI00%0 0D$&amp;0 0 &amp; O3 D06 / .(/</w:t>
      </w:r>
    </w:p>
    <w:p>
      <w:r>
        <w:t>0&amp; I30 04 &gt; 460 .- 60 (--+$ !/12222222222&amp; 66 &amp;50 0% :</w:t>
      </w:r>
    </w:p>
    <w:p>
      <w:r>
        <w:t>' 0 %0 44 !/ 2222222222 ,. 70 (--, I0 0 3 D06 L</w:t>
      </w:r>
    </w:p>
    <w:p>
      <w:r>
        <w:t>' 600&amp; &amp;0 0 &gt; 44 &amp;$ &gt; &amp;40 M&amp;0 0'0 &gt;&amp;66&amp;3 D06 L</w:t>
      </w:r>
    </w:p>
    <w:p>
      <w:r>
        <w:t>'C)*' )(+*,)(--+</w:t>
      </w:r>
    </w:p>
    <w:p>
      <w:r>
        <w:t>' 0 3&amp;0 646 5' A?2222222222B$ D06 &amp;I0 0 0&amp;0D 7&amp; L</w:t>
      </w:r>
    </w:p>
    <w:p>
      <w:r>
        <w:t>' 00 3&amp;% 56 3 D06 L</w:t>
      </w:r>
    </w:p>
    <w:p>
      <w:r>
        <w:t>' !/ 2222222222 %00 &gt; 0&amp; &amp;0 M 7&amp;$ I0 3=&amp;0 &amp;D M50 L</w:t>
      </w:r>
    </w:p>
    <w:p>
      <w:r>
        <w:t>' !/2222222222%0 &amp;%&amp;000&amp;3 D06 L</w:t>
      </w:r>
    </w:p>
    <w:p>
      <w:r>
        <w:t>' 0 0 = I!/22222222223%0 55' A?2222222222B/ .,/</w:t>
      </w:r>
    </w:p>
    <w:p>
      <w:r>
        <w:t>,70(--+$;&amp;M&gt;!/122222222223%&amp;0 0 =&amp;0 5' A?2222222222B &amp; &amp;% 3 @ ' &amp;6$@ D503 &amp;0 0&amp;3=&amp;0 /;050 &amp;0 0&amp;005046600 0%/ .C/</w:t>
      </w:r>
    </w:p>
    <w:p>
      <w:r>
        <w:t>.H70(--+$!/12222222222 % 06 0&amp; I30 04 &gt; 460 .- 60 (--+/ 3 0 I3 6&amp;#!/2222222222 0%0 &amp;7&amp;&amp;6 &gt;3=&amp;0 / .+/</w:t>
      </w:r>
    </w:p>
    <w:p>
      <w:r>
        <w:t>&amp;06@67&amp;;$!/22222222220I &amp;6 43 D06 $ 6@6&amp; &amp;%0 6 &amp; NM 0 3 D06 / 0 &amp; 0 4/ .H/</w:t>
      </w:r>
    </w:p>
    <w:p>
      <w:r>
        <w:t>00&amp;C70 (--+$;05046600 0% 1? .-3---/' &gt; !/ 12222222222 &amp; %&amp;0 =&amp;0 &amp;6 55 0%6 5' A?2222222222B&amp;&amp;% 3@ '&amp;6$ @ D503 &amp;0 0&amp;3=&amp;0 $%0&amp; 0&amp; 0C + 0. &amp;0 0&amp;$D0 D&amp;0&amp; 3MD46 .J6D.*FC80'9:1'((. &amp; 0&amp; D0006 $ &gt; 0&amp; 36 600 0%&gt;6&amp; 1?.3---/'/</w:t>
      </w:r>
    </w:p>
    <w:p>
      <w:r>
        <w:t>% 3%&amp;0&amp;;I30&amp;K0 $&amp;0&amp; $&gt; 3=&amp;0 0&amp; 3 D06 A?2222222222B$ !/ 2222222222 3 0</w:t>
      </w:r>
    </w:p>
    <w:p>
      <w:r>
        <w:t>'+)*' )(+*,)(--+ 6&amp; 6&amp;0 6&amp;0 0&amp;0D 50D$ &amp; I!/12222222222 %0 G 50 % 30$ &gt; 6 0 &amp; 6&amp;#$!/2222222222/</w:t>
      </w:r>
    </w:p>
    <w:p>
      <w:r>
        <w:t>3 0JC16 0 305046600 0% &gt; &amp; =&amp;0 D06 D0 &amp;0 0&amp;/ ; 3=&amp;0 &amp;0 0&amp;%0 @ 0&amp;&amp;&amp;0/</w:t>
      </w:r>
    </w:p>
    <w:p>
      <w:r>
        <w:t>00&amp;I 0 &amp; 000&amp;&amp; 0&amp;0 $ 3=&amp;0 50 04&amp;0 &amp;D04 0&amp;$ &amp;I303 0 0 0 050 0 / &amp; $;30 0&amp;6 50 I &amp; %0 NM 06&amp; &amp; 0$ &amp; 6&amp;0/ $ 0 3 0 0 30504 6 600 0% &amp; $ 0I 3 6$ I 0&amp; 0504&gt;3=&amp;0 # %0@ '&amp;6 0504&amp;0 0 3 D06 $ 0 550 &amp;50 3&amp;D0/</w:t>
      </w:r>
    </w:p>
    <w:p>
      <w:r>
        <w:t>50$050 &amp;6 $50= 0&amp;6&amp; 36$ 50 I&amp; %0 =5 I30%0 0/ .*/</w:t>
      </w:r>
    </w:p>
    <w:p>
      <w:r>
        <w:t>(C&amp;G (--+$;3 &amp;&amp;&amp;/</w:t>
      </w:r>
    </w:p>
    <w:p>
      <w:r>
        <w:t>9 %&amp;0 50 3&amp;D7 055 6 600 0% I0 &amp;0 550@ '&amp;600 D06 D0$ &amp; &amp;%0 $D&amp;5&amp;0$04&amp;I@ '&amp;6 0 0 0 I3=&amp;0 0&amp;35' 0 D&amp;&amp;&gt;3&amp;D 0&amp;D 3 &amp;0 0&amp;3=&amp;0 /</w:t>
      </w:r>
    </w:p>
    <w:p>
      <w:r>
        <w:t>0&amp;!/2222222222$!/2222222222 &amp; &amp;5060 I 0 %0 =&amp;0 A?2222222222B$ @ D503 &amp;0 0&amp;3=&amp;0 0&amp;/</w:t>
      </w:r>
    </w:p>
    <w:p>
      <w:r>
        <w:t>!/2222222222%0 &amp;$ 0&amp;I30%0 04&gt; 460.-60 (--+$I3 0 0$60!/2222222222I0 %0 &amp;66!/12222222222I0 0 $I303%0 760 3 D06 $!/12222222222440 &amp; 0 &amp; &amp;66 0%&gt;3=&amp;0 0&amp;3 D06 $I3 0 46 !/12222222222I0%0 500 NMI00 0 0D$I303%0 &amp;%&amp;0 3 D06 I&amp; &amp; %&amp;#0 0I6 &amp;0M7&amp;/</w:t>
      </w:r>
    </w:p>
    <w:p>
      <w:r>
        <w:t>&amp; %0 60$ 0&amp; I30 %0 04 &gt; 460.-60(--+$I30%0 44!/2222222222,. 70 (--,I0 0 $3 D06 $I600&amp;&amp;0 0 &gt; 44&amp;$&gt;&amp;40M&amp;0 &gt;3&amp;&amp;66$I30 3&amp;0 646 5' $ D06 &amp; I 0 0</w:t>
      </w:r>
    </w:p>
    <w:p>
      <w:r>
        <w:t>'H)*' )(+*,)(--+ 0&amp;0D 7&amp; $ I30 0 3&amp;% 56 3 D06 $I!/2222222222 %00 &gt;0&amp; &amp;0M7&amp; I0 3=&amp;0 &amp;D M50 /</w:t>
      </w:r>
    </w:p>
    <w:p>
      <w:r>
        <w:t>&amp; &amp;00 %&amp;0 36 NM I 3=&amp;0 50 3&amp;60 0'6@6 0 I3 I0 0 00 6%53&amp; 0&amp;D00 /</w:t>
      </w:r>
    </w:p>
    <w:p>
      <w:r>
        <w:t>%0$&amp; 00 I3=&amp;0 I0@ 0 &amp; 050 0 &amp;0 0 &amp;%0 50 3&amp;D7 3 6 600 0%$ &amp;&amp;I0=&amp;0 0 &amp;0 0&amp; D06 &amp; &amp;% 3 @ '&amp;6/ &amp; 0 3D&amp; 70 0D600 056 09I; 0 50 6 5&amp;&gt;0504 6 600 0% = &amp; I0 =&amp;0 0 $ I0 30 &amp;0$5' &amp;&amp;% 3@ '&amp;6$ %0&amp; 0&amp; 0C +1/</w:t>
      </w:r>
    </w:p>
    <w:p>
      <w:r>
        <w:t>;340 6&amp; 36$;%0 &amp;6 50 I &amp; %0 7&gt; 50 3&amp;D7 &amp;6D 6 &amp;0 0&amp; 600 0% I30 %0 0 $ 0 09 6 600 0%1?+3---/'0504(,70 (--,$&gt;=&amp;0 &amp; 040 5' A?2222222222B 9=/ (-/</w:t>
      </w:r>
    </w:p>
    <w:p>
      <w:r>
        <w:t>(( 6D(--+$ 0&amp; 05&amp;6I 0 4 &gt;74/ (+ ./</w:t>
      </w:r>
    </w:p>
    <w:p>
      <w:r>
        <w:t>7 6 0 % 700 0&amp; &amp;6 $ &amp; %D8 /+H &amp;0P&amp;40 0&amp;7000((&amp;%6D.*C.' ' (-+L /H,/.0 /&amp;0&amp;600 0%.( 6D.*F+' ' +.- 3 0 C 0 . 1$ 3=&amp;0 0&amp; &amp; D06 40&amp;0 &amp;60&gt;3&amp;D 0&amp;D3 &amp;0 0&amp; 3=&amp;0 0% 6 /</w:t>
      </w:r>
    </w:p>
    <w:p>
      <w:r>
        <w:t>;&amp;700D600 058 )HHC)(--C(C&amp;G (--CL )(C,)(--,(*%0(--,L )CFH)(--,(*&amp;G (--( D&amp; 6M P D06 8&amp;666M0$50= 0&amp;0=$&amp;6&amp;0 0&amp; 6$&amp; O0$0% 0$ / 460 !/ 2222222222 &amp; I 0 440 &amp;$ &amp;400 &amp; M&amp;0 0%0 $&amp;%0 560 3 D06 0 0&amp;0D</w:t>
      </w:r>
    </w:p>
    <w:p>
      <w:r>
        <w:t>7&amp;</w:t>
      </w:r>
    </w:p>
    <w:p>
      <w:r>
        <w:t>&amp; 3&amp;</w:t>
      </w:r>
    </w:p>
    <w:p>
      <w:r>
        <w:t>646</w:t>
      </w:r>
    </w:p>
    <w:p>
      <w:r>
        <w:t>A?2222222222B/ !/12222222222 %0 &amp; 66 0D NM 0 &amp; O3 D06 &gt;!/2222222222/I0$%M$ 3%0 760 3 D06 %00 I &amp;0 M 7&amp;$ &amp;5&amp;66 &gt; I0 0 % &amp; &amp; 3446 /</w:t>
      </w:r>
    </w:p>
    <w:p>
      <w:r>
        <w:t>$0D600 05 0I&amp; =&amp;0 &amp;0 0&amp; &amp; &amp;% 050 0 !/ 2222222222 5' &gt; 304 A?2222222222B 50 %0&amp; 3 0 C 1/ !/ 2222222222 30 0600 6 &amp; 50 &amp; &gt;3&amp; 00&amp;;$ &amp; 0=6&amp;0 %00 &amp; 050 0 &amp;6 06 3 6 1? +P---/' &amp; %&amp;0 %0 @ '&amp;6 3=&amp;0 0&amp;04A?2222222222B/ ,/</w:t>
      </w:r>
    </w:p>
    <w:p>
      <w:r>
        <w:t>;&amp;&amp; $3 0JC16 305046 600 0% &gt; &amp; =&amp;0 D06 D0 &amp;0 0&amp;L3=&amp;0 &amp;0 0&amp;0 @ 0&amp;/</w:t>
      </w:r>
    </w:p>
    <w:p>
      <w:r>
        <w:t>46 &amp;0 @ 7 / 55 $0&amp; 06 3 0 JC 0 . 1$ I ; 0504 6 600 0%$066 &amp;&amp;3 0&amp;%= 0 J- &gt; J,$ 305 0&amp; &gt; &amp;0/ 39$ &amp; %0&amp; 3 0C1$ 0&amp;600 0% 0 &amp;$I &gt;&amp;00$ 7 050/ C/ / 30&amp;&amp;$&amp; I00&amp;I 0 I &amp; D03&amp;D0 &amp; %00 &amp;00 &amp;&amp; 0&amp;0 $=&amp;0 50 04&amp;&amp;D04 0&amp;$ &amp; I30 3 0 0 050 0 / &amp; $ 0&amp; 600 0% &amp; 0 50 3&amp;D7 0 0$ 0I 6 &amp; &gt;3&amp; 3=&amp;0 &amp;0 00 550 &amp; 50 3&amp;D0/</w:t>
      </w:r>
    </w:p>
    <w:p>
      <w:r>
        <w:t>0'6@6 0 03 050 0 0.*** # 50 3&amp;D7 055 6 0&amp;600 0%&amp; 550 @ '&amp;6$&amp; 0 7&amp;3M0 I3004&amp;0 3 &amp;D04 0&amp;$&amp;0 00I300 0 &amp;00 $&amp;0' 6@6$ 3 &amp;0 0&amp; 3=&amp;0</w:t>
      </w:r>
    </w:p>
    <w:p>
      <w:r>
        <w:t>5' A?2222222222B$ &amp;5&amp;66 &gt;3 0C1/6@6$0&amp;%0 04&amp;I@ ' &amp;6 0 &amp; 0&gt;&amp;0/ 50$3=043 &amp;0 0&amp;&amp;=&amp;0</w:t>
      </w:r>
    </w:p>
    <w:p>
      <w:r>
        <w:t>'F)*' )(+*,)(--+ D06 D0 6 ; %050 &amp;0 0&amp; &amp; 0 3M&amp;&amp;D00 3=&amp;0 3 00 I3 D06 $&amp;60&gt;1$3 0D &amp;D3&amp;D0$ 00 I00 $ 6&amp;0 D0I8 /(/.1 0&amp; 0'0 &gt; 1?.P---/'/</w:t>
      </w:r>
    </w:p>
    <w:p>
      <w:r>
        <w:t>P05 0&amp; &gt; 1$ 6 0504 = &amp; % 61?.--/'&gt;1?H-P---/'8 /JC/.1 50 3&amp;D7 &amp;6D 6 &amp;0 0&amp; 600 0%$&amp; 09 0 61?+P---/'/6&amp; 1?.-P---/'3I0% I3&gt;0=0966=0664$50=&gt;1?H-P---/' 8 /JC/.1 0$0 50 0550 06&amp;0 009 I0 36@M0 3I0 36/ 50$ 0&amp; 3# 355 005&amp;6 &gt;34&amp; $07 050 5&amp;0 6%9&gt;&amp;&amp; /&amp;0&amp;$00&amp;I &amp;506/ +/</w:t>
      </w:r>
    </w:p>
    <w:p>
      <w:r>
        <w:t>096 6 5&amp;$ &amp; 7 / 6&amp;6 1?.3---/'60&gt;M4&amp; 8 /FJ M4&amp; 6&amp;6 1?.P---/'L &amp;660I @ &gt; ! " !#$ %&amp; &amp; 00 IP 6 7 0$&amp;0 0 / ;04 :!/#M9$0 $!6&amp;%#$10$!/M0$!6&amp;$74/ &amp;60D600 05: 45509'70 :</w:t>
      </w:r>
    </w:p>
    <w:p>
      <w:r>
        <w:t>/0&amp;';040</w:t>
      </w:r>
    </w:p>
    <w:p>
      <w:r>
        <w:t>0 :</w:t>
      </w:r>
    </w:p>
    <w:p>
      <w:r>
        <w:t>?/#M9</w:t>
      </w:r>
    </w:p>
    <w:p>
      <w:r>
        <w:t>&amp;0&amp;5&amp;6 @ &amp;660I= 0/</w:t>
      </w:r>
    </w:p>
    <w:p>
      <w:r>
        <w:t>9%$</w:t>
      </w:r>
    </w:p>
    <w:p>
      <w:r>
        <w:t>45509: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