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ATA/648/2004 vom 24. August 2004</w:t>
      </w:r>
    </w:p>
    <w:p>
      <w:r>
        <w:t>GE Cour de justice, 2004-08-24, DE</w:t>
      </w:r>
    </w:p>
    <w:p>
      <w:r>
        <w:rPr>
          <w:b/>
        </w:rPr>
        <w:t xml:space="preserve">Quelle: </w:t>
      </w:r>
      <w:r>
        <w:t>https://mcp.opencaselaw.ch/entscheid/ge_gerichte_ATA_648_2004</w:t>
      </w:r>
    </w:p>
    <w:p>
      <w:r>
        <w:t>FR: GE_GERICHTE ATA/648/2004 du 24 août 2004</w:t>
      </w:r>
    </w:p>
    <w:p>
      <w:r>
        <w:t>IT: GE_GERICHTE ATA/648/2004 del 24 agosto 2004</w:t>
      </w:r>
    </w:p>
    <w:p>
      <w:pPr>
        <w:pStyle w:val="Heading2"/>
      </w:pPr>
      <w:r>
        <w:t>Regeste</w:t>
      </w:r>
    </w:p>
    <w:p>
      <w:r>
        <w:t>Résumé: Comportement professionnel incorrect. Blâme et amende de CHF 10'000.- confirmés à l'encontre d'un médecin qui n'a pas fourni à sa patiente les informations appropriées et n'a pas tenu le dossier médical de cette dernière de manière suffisamment détaillée. De même, il est repproché au recourant une prise en charge postopératoire insuffisante de sa patiente.</w:t>
      </w:r>
    </w:p>
    <w:p>
      <w:pPr>
        <w:pStyle w:val="Heading2"/>
      </w:pPr>
      <w:r>
        <w:t>Volltext</w:t>
      </w:r>
    </w:p>
    <w:p>
      <w:r>
        <w:t>!"# # !"#$%&amp;'( ( $% $$ $&amp;" ' '"$$ $ $</w:t>
      </w:r>
    </w:p>
    <w:p>
      <w:r>
        <w:t>)*+,-) +.**+*//0 $</w:t>
      </w:r>
    </w:p>
    <w:p>
      <w:r>
        <w:t>,1</w:t>
      </w:r>
    </w:p>
    <w:p>
      <w:r>
        <w:t>2 (3 *///&amp; !4 !1 51 ( 1 1 ( $(4676 6(8 98:6(6 1 *1</w:t>
      </w:r>
    </w:p>
    <w:p>
      <w:r>
        <w:t>,2('4;*///&amp;!4518 6 6) 677 6( 6 6'4 64( B"B@4( 9.6( 6&amp;6 6 8= (( ( 6( $(4676 6(&amp; 76 A 6 6'(646 6) P , K/@ M 8 6 94E4 ;66 6((7(4B(6 !451&amp; 67 6( (' 6 E ( 6 ( 6( A ( 46 6 '6 7(6 ( 67(4 6((61</w:t>
      </w:r>
    </w:p>
    <w:p>
      <w:r>
        <w:t>(44'1&amp;6 6 6( 66 6(46 66 6(7 6'&amp;4 H 6766 ' 6(8:6=$&amp;8'6 &gt;77644 @B66 9!4511)68'6 67(4 (46 6( A ('6 (4( ( 6(&amp; A 8 6 64 (6 16(4;6 46('A867(4 6('6 77 6'4 46 6 N18 6 '9 ;6A86 '6 7(667(4 6((61 ,J1</w:t>
      </w:r>
    </w:p>
    <w:p>
      <w:r>
        <w:t>( '6 4E4 H(&amp; (4466( '6 (44 8676= 1 ;Q4 (4 64 8 45I,/R///1)1</w:t>
      </w:r>
    </w:p>
    <w:p>
      <w:r>
        <w:t>6)6 8" 7(6 9 !4 51 67(4 6( (6&amp; 6 '6 76 8 6,(6( ( 44;(76( 6 1( 6 (A18'6 4((866 6(( (6&amp; (A84 76=6 9H (61&amp;(A8 6*(66 '("6 A (6 46 '6 ( 6&amp; 9 ( 4(6 ( (;H 6'&gt; 8"&amp;6(=$6&amp;66A6 6( 6 4 6@&amp; ( (44(;H 6'&gt;(44(;' 6( 46 6=( 6@1 ( 766 7 8 6) M# .,,1/@ M 8 9 4E4 ;6 6 6( (7(4 B (6 6 &amp; 67 6(9( 6 (( 6(A18'6 7(667(4 6(A61</w:t>
      </w:r>
    </w:p>
    <w:p>
      <w:r>
        <w:t>4 ' A 6( '(6 6 7 867(4 6( ( 6 6 4A4 O 6(1 ,K1</w:t>
      </w:r>
    </w:p>
    <w:p>
      <w:r>
        <w:t>66(*,H'6*//0&amp; 4 676=1;Q4 8(464 845I,/R///1)1</w:t>
      </w:r>
    </w:p>
    <w:p>
      <w:r>
        <w:t>1'6 '6(8 6,(6( ( 44; (76( 6 7(6 9 6 ( 67(4 6((61( 6 8B 6A18 6 (' 864(6;66 (( 866 6( ( (6 46 # MP./-@'(" ( BA84('6 E 4';Q4&amp; ( ('6 '(6B46 6(1</w:t>
      </w:r>
    </w:p>
    <w:p>
      <w:r>
        <w:t>6(&amp; " ( ; 6( =64 (76( 6( (6' ; =(=6A&amp;66 (( 6(1 *,1</w:t>
      </w:r>
    </w:p>
    <w:p>
      <w:r>
        <w:t>./'6*//0&amp;6;466 6767(4 6A 6 =9H=1 **1</w:t>
      </w:r>
    </w:p>
    <w:p>
      <w:r>
        <w:t>CH6 *//0 ( 7(6&amp;6A616=4 76B1 *.1</w:t>
      </w:r>
    </w:p>
    <w:p>
      <w:r>
        <w:t>**H6 *//0&amp;6)6 46 6;(;( B 6(*///&amp;76 8'64(;5I-0,R2,C1) 87( 64(;5I*R0J*RJ2/1)1 $ '</w:t>
      </w:r>
    </w:p>
    <w:p>
      <w:r>
        <w:t>,1</w:t>
      </w:r>
    </w:p>
    <w:p>
      <w:r>
        <w:t>H 4 6 ' H66 6( (4 &amp; ( ';&gt; 1-J (6R(=6 6(H666**('4;,C0,M M */-N 1J.1,6 1(6(466 6',* 4; ,CK-M M -,/@1</w:t>
      </w:r>
    </w:p>
    <w:p>
      <w:r>
        <w:t>(6RB6(76( &amp; ;64 46B 6' 6(4646 4(676,,46*//,1(' '6= , 4; *//,1 ' 66 () ( 6'6 &amp;('(6 R6AB76 6946 '6= &gt;1!&amp; (6 466 67&amp; (1 &amp; * 1 !&amp; (1 6 1&amp; 1,2C),K/ N 1 P &amp; (1 6 1&amp; 1,,K@1 ( A # '(6 877 ( 67 A 76 ($1( (' , 4;*//,&amp; 1,6 1#@1 '(6 6(466 6'&amp;B 6,/K 6' &amp;(67 6(B6(6 6(#( 1,.C#@1</w:t>
      </w:r>
    </w:p>
    <w:p>
      <w:r>
        <w:t>6(6 6( ( &amp; &amp; 6 @ (76( 6; &gt;46&amp; '( @&gt;1!&amp;(1&amp;* 1 T&amp; (6 6666 7( 6( ;6A (76(6;&amp; 66 I,/K .,J (61 *;+ 1 .,C V ,CK0 ,K.N 1 ! &amp; 1 &amp; H66;466 67 6'(6 66666 I,CCJ&amp; 1 .0K 7 H6 6 ( 6 6 @1 E ( '( &amp; 6;H=A((8 6( ( 6; 6A6 8(;H N864( A 4A4 &amp; ((466(776 &amp;('A86(6 6(4 6;' (6 6(( 86 (6 H(6 (76A86(6 66&gt; W1 ,07'6,C2C6#,C2C1.*0@1 6(6666 E 676=9 46(4 ( ' 6(9=6 6( 9( E 6;7 1#1 1 1**4,C2K6 I,CK*1-J@1(6;66 8 6( (44 46 4 6 IC2K.0@1</w:t>
      </w:r>
    </w:p>
    <w:p>
      <w:r>
        <w:t>;1 8 (6 A6676= 6(6666(6 66 (( 6(6 &gt;1 ! &amp; 1 &amp; (1 6 1&amp; 1 .02@&amp; 6( 8 6 9 6 ( ( 7 (446&amp; 46 9</w:t>
      </w:r>
    </w:p>
    <w:p>
      <w:r>
        <w:t>),,+,-) +.**+*//0 &amp;4(6 6(466 6'&amp;;(7( 6(4 ( (6 A 6 &amp;8 9 (;H 67A(6 E 6(1 &gt; T&amp; 6;61@1 $(6B A( 6 6( (6 E (6= 9='6 '6( 6('(6(76( )9A6 6(; R6 E ;6$$1 =&amp;R (6 (6 6(4 466R4 (;H 67&amp;9'(6 (A A 7 O ( ;( 7( 6(4 (76( 7 ;H 67&amp; A='6 7 &amp;66A 4(;6 R6 &gt; E 6;7*1,..+*//. *KH6 *//.N I,/K*./(61*;1*.*N I,/J,//(61,. 1,*,N ICK;./,(61*;1./JN IC2K.,(61*1K.-N *//, C .- (61 .+;; N # ,CC. **, (61 0 7 ( 6 6 @1</w:t>
      </w:r>
    </w:p>
    <w:p>
      <w:r>
        <w:t>1 R=64 (76(6( &amp;R 6,.C6* ; #&amp;( 6 ( 6(H66A646( R6 6( E ' 6;4 H66 6((&amp;(A)6R 64 9 $ (6 1 &amp; 6 ( 6( 7( 9 (6 676A&amp; A R (6 466 6' 46B 9 4E4 R6 AR 6;&amp; 6;B466 67 6;7R64( 6 (AR6 64 AR (6 676 467 4 46B94E4 R 6;9 ( 6((69H=1R 6666(6(46((4 &amp; (6 ;76 ;67D((4 1# &amp;6 (6 466 67&amp;(11&amp;$Q &amp;,CK0&amp;1..J ..2N I,/C*,,N,/C;*,CN +JK2+*//.*. 4;*//.N 51*C '6,CC*N !124,CC/@1</w:t>
      </w:r>
    </w:p>
    <w:p>
      <w:r>
        <w:t>1 =64 (76( 6( &amp; 6 7 R6(;' 6( R(;6= 6(76 9 ( 66R(76( &amp;7(4 (69 6A (7(44 (6 '6=&amp; R( (4( 4 (76( (66B&amp; R '(4 61 =64 (76( 6( ( 44 R 67 6( B +JK2+*//.*. 4;*//.@1</w:t>
      </w:r>
    </w:p>
    <w:p>
      <w:r>
        <w:t>8 ((46@9 (6 6 A896( $(6A&amp;68 96(6 6(1 8 +-2/+*//0 J H6 *//0@&amp; 4 466 6'( &amp;6 71=4 +K,.+*//,0</w:t>
      </w:r>
    </w:p>
    <w:p>
      <w:r>
        <w:t>),.+,-) +.**+*//0 4; *//, N 1 !&amp; (1 &amp; 1 ,.C),0, S ,101-1-N 1 #1 5# &amp; #$X6%6$ # 7$ ? =46 ( %= # 7;Y6 &amp; &amp;- +K,.+*//,04;*//,@1 ' R 6,6* (6='(6*/ 4;,CK,&gt;M .,@&amp;6"676 6 6(6(6 6(=( (&amp;(' B 6('=6 (9R 6*01</w:t>
      </w:r>
    </w:p>
    <w:p>
      <w:r>
        <w:t>666A( ' 6 (4467 &amp;73 )( 7(4R64=6=1#(66A6R( 46&amp; R466 6( (6 76 ' '6 76 R (6 &gt; 1# &amp;(1&amp;1J0J)J0KN 1*/ 4;,CC0@ H(6 R= ('(6R6 6((676=4&gt; +*0-+,CCC*2'6,CCCN 1*/ 4;,CC0N=61K 4;,CC*@1H66 6( AR RB +,.,+,CC2,K7'6,CC2@1 76&amp;R4 (6 66(( 6(6 &gt; +00.+,CC2-(3 ,CC2@1</w:t>
      </w:r>
    </w:p>
    <w:p>
      <w:r>
        <w:t>1 H (846&amp;A 4 '6 (4 64 8 4 5I -//1) ( '(6 6 4 $( 9 6 (B6( &gt; +JKC+*//.*. 4;*//.@1</w:t>
      </w:r>
    </w:p>
    <w:p>
      <w:r>
        <w:t>6; (764 6( 8 (6 6( 6A (84(6&amp;((98( 846A6'6 ( 6(6 64' 6 &gt; +*,-+*//.,-'6*//.@1</w:t>
      </w:r>
    </w:p>
    <w:p>
      <w:r>
        <w:t>+0J,+,CCK*KH6 ,CCK@1</w:t>
      </w:r>
    </w:p>
    <w:p>
      <w:r>
        <w:t>(764 ' 64 676= 9 46 ( 8 4 9 46 6 &amp; 6)9 8" B '6 A 6)61466 8'6 6=( 6A4;(6 4(6&amp;((; ( $(6A( 8 6 6 6 &gt; #1 1,KH'6,CKC6 I,CCJ1.2-@1</w:t>
      </w:r>
    </w:p>
    <w:p>
      <w:r>
        <w:t>&amp; 4 676= ( ;Q4 8 (4 64 845I,/R///1)116 A 6( 1,0*#@1 8 6A868 ((98( ( 6( ' 1K21, @1 1 \\\\\</w:t>
      </w:r>
    </w:p>
    <w:p>
      <w:r>
        <w:t>% "$' ( $</w:t>
      </w:r>
    </w:p>
    <w:p>
      <w:r>
        <w:t>)*+!, - ';(6 H */7'6*//0!(611( 66( 4 R 6((6 *,H'6*//0N +- H N</w:t>
      </w:r>
    </w:p>
    <w:p>
      <w:r>
        <w:t>),-+,-) +.**+*//0 4 9$=( 4(4 5I,R-//1)N (446A E 9 ! " #$%&amp; '( ( 66 AR 4 R 6((6 1 ./ - !1"$&lt;&amp;6 &amp;!!1#$6&amp;$6&amp;H=&amp;!!1((&amp;=&amp;H= 1 (46; 466 67? =776&lt;)H6 H1?</w:t>
      </w:r>
    </w:p>
    <w:p>
      <w:r>
        <w:t>!1((6</w:t>
      </w:r>
    </w:p>
    <w:p>
      <w:r>
        <w:t>6 ?</w:t>
      </w:r>
    </w:p>
    <w:p>
      <w:r>
        <w:t>I1"$&lt;</w:t>
      </w:r>
    </w:p>
    <w:p>
      <w:r>
        <w:t>(6(7(4 E (446AB 61</w:t>
      </w:r>
    </w:p>
    <w:p>
      <w:r>
        <w:t>&lt;'&amp;</w:t>
      </w:r>
    </w:p>
    <w:p>
      <w:r>
        <w:t>=776&lt;?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