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ATA/646/2006 vom 1. Dezember 2006</w:t>
      </w:r>
    </w:p>
    <w:p>
      <w:r>
        <w:t>GE Cour de justice, 2006-12-01, DE</w:t>
      </w:r>
    </w:p>
    <w:p>
      <w:r>
        <w:rPr>
          <w:b/>
        </w:rPr>
        <w:t xml:space="preserve">Quelle: </w:t>
      </w:r>
      <w:r>
        <w:t>https://mcp.opencaselaw.ch/entscheid/ge_gerichte_ATA_646_2006</w:t>
      </w:r>
    </w:p>
    <w:p>
      <w:r>
        <w:t>FR: GE_GERICHTE ATA/646/2006 du 1 décembre 2006</w:t>
      </w:r>
    </w:p>
    <w:p>
      <w:r>
        <w:t>IT: GE_GERICHTE ATA/646/2006 del 1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"#$%&amp;''''' !"## $%&amp;</w:t>
      </w:r>
    </w:p>
    <w:p>
      <w:r>
        <w:t>&amp;</w:t>
      </w:r>
    </w:p>
    <w:p>
      <w:r>
        <w:t>&amp;((&amp; (&amp;()(&amp;* +</w:t>
      </w:r>
    </w:p>
    <w:p>
      <w:r>
        <w:t>(&amp;)(&amp;</w:t>
      </w:r>
    </w:p>
    <w:p>
      <w:r>
        <w:t>'()*+' ),-./)(++0</w:t>
      </w:r>
    </w:p>
    <w:p>
      <w:r>
        <w:t>*1</w:t>
      </w:r>
    </w:p>
    <w:p>
      <w:r>
        <w:t>(2 %# (+++$ !&amp;# 344444$ 444444 */2*$ &amp;#5## #$&amp;67#3#1 (1</w:t>
      </w:r>
    </w:p>
    <w:p>
      <w:r>
        <w:t>##&amp;(8#(+++$7&amp;99#995#:#'; 5 #&amp; !1 344444 &gt; 5&amp;&amp;?@ # %#6AA16B6##&amp;$ 7&amp;&amp;%&amp;#7# 3###6 # # *C 8# (+++$ &amp; # 9&amp;6 $ &amp; &gt;# # &amp;# &amp;9 #&amp;1 &amp;;% # "57D #&amp;%&amp;#1</w:t>
      </w:r>
    </w:p>
    <w:p>
      <w:r>
        <w:t>&amp; 7 # 8 &amp; ##&amp; &gt;# % 9## #%1 -1</w:t>
      </w:r>
    </w:p>
    <w:p>
      <w:r>
        <w:t>(. 6A (+++$ 85 7# #&amp; &amp; ;% &amp;&amp;E7&amp; !1344444&amp;&amp;&amp;6 #&amp;&amp;%&amp;# % D A&amp; &amp;F E &amp;D#&amp;6 # 7 &amp;6 &amp; #9 #&amp;E7 #*/"#99*&amp;#9 9# -&amp; &amp;A */.*:3 '32*(1*(*=E#,.8&amp;76#&amp;6 &amp; # # &amp;#156 &amp;&amp;&amp;D#&amp;96 # &amp;# &amp;9 #&amp;&amp;#&gt;1 &amp;&amp; # %9## #%9 7&amp;&amp;# #&amp;1 ,1</w:t>
      </w:r>
    </w:p>
    <w:p>
      <w:r>
        <w:t>856 (.8# (++*$#A&amp;#&amp;!1344444 &amp;A7#9 #&amp;5%E3 &amp;7B #%%D&amp;6E 9# &amp; ,++ 566 &amp;F # E (.+ 566 &amp; 7# #&amp;$ &amp; &gt; !1 344444 &amp;6 E # -0 6&amp;# 76#&amp;6 $E%&amp; #&amp;# # ED#&amp;8### # &amp;#&amp;9 #&amp;&amp; 1 .1</w:t>
      </w:r>
    </w:p>
    <w:p>
      <w:r>
        <w:t>856 &amp;9#6"6A&amp; 8 #B /&amp; &amp;A(++*$# # -0E-+6&amp;#1 01</w:t>
      </w:r>
    </w:p>
    <w:p>
      <w:r>
        <w:t>&amp;7 #(+&amp;%6A(++(%9&amp; #&amp;#7&amp;99# &amp; &amp; #&amp; :#'; &gt;7# %# 66 8&amp; 65 &amp;G # %# &amp; 6 7# &amp; &amp;613%# A# # # &amp; 9&amp;#3444441&amp;&gt;7# %# &gt;# 7 65&amp;%#3#$#7 # #EH8&amp;98H #%5 %# A # # 1 %# &amp;66# 6 D &amp;# 61 ## B E &amp;A&amp; E *++ I &amp; &amp; 3# &amp; &amp; &amp;%6#?&amp;% #%&amp;? &amp;6 7# # 1</w:t>
      </w:r>
    </w:p>
    <w:p>
      <w:r>
        <w:t>'-)*+' ),-./)(++0 C1</w:t>
      </w:r>
    </w:p>
    <w:p>
      <w:r>
        <w:t>. 6 (++-$ &amp;# 5# &amp; A# # %&amp;?5 &amp;%#&amp;#&amp;!1344444&amp;7# # 44444$444444*/2+$%A &amp;#6&amp;#1 21</w:t>
      </w:r>
    </w:p>
    <w:p>
      <w:r>
        <w:t>*- 6# (++-$ !1 44444$ # 344444$ 7 &amp;&amp; E &amp; %&amp;# E # #&amp; &amp;J? #$ %# D$ # &gt;7# %# # %# B &amp; #9 #&amp; E 3 1 8&amp; &amp; %&amp;#$ !144444 7 A &amp; &gt;7# &amp;%# E &amp; 7%#&amp; ##&gt;7#%&amp;# %&amp;1%# ##&gt;&gt;7# %# ##K'# &amp;# 1</w:t>
      </w:r>
    </w:p>
    <w:p>
      <w:r>
        <w:t>3#!1444447%# 86#&amp; &amp;6 &amp;"&amp;&amp;# #E ;%$#%# &amp; 9&amp;## #9# &amp;# 6 &amp;66 &amp; # 5#1 /1</w:t>
      </w:r>
    </w:p>
    <w:p>
      <w:r>
        <w:t>(+ 6# (++-$ !1 44444 9&amp;E # #&amp;&amp;J?&amp; &amp; &amp;##;1 *+1</w:t>
      </w:r>
    </w:p>
    <w:p>
      <w:r>
        <w:t>*( 6A(++.$# # #&amp;7 # &amp;## &amp;&amp; E 7&amp; !1 44444 &amp; # 6#$ 7# ##A#&amp;&amp;&amp;6&amp; 6 &amp;6&amp; #97&amp; # A#1 # # #&amp;7 7B &amp; #9#E7# &gt; *-&amp;L (++0 #&gt;# *(*-&amp;L (++0$&amp;66 44444 # &gt; # M&gt;# ; %&amp;# &amp;&amp; &amp;FE &gt;#7 %B &amp;###%#1!144444 # &amp;#&amp;5&amp; &amp;F 7&amp;66NO*7+C,$-+&gt;7###&gt; %&amp;# &amp;%&amp;7&amp;M&gt;#1!144444 # &amp;#&amp; 7A&amp;6 &amp; A#%&amp;#$7 7 # 7 A&amp;6 6#' #9 &amp;6 44444$ &amp;6 &gt;7# 99#6 %&amp;# &amp;% &amp; '6&amp;#&amp; A 5 &amp;%#1</w:t>
      </w:r>
    </w:p>
    <w:p>
      <w:r>
        <w:t>$!1444446#%&amp;# D&amp;?7&amp;#5# 6# (++- 65 7# # #&amp;7 #E&amp;&amp; %&amp;## %#3#5ME75 &amp;A % 6#&amp;96# #1%# 7 # #%# 3#6 A1## %&amp;#&amp;66#7 # 1 9#$#7&amp; B &amp; %#&amp;#&amp;99##D 9# 1 **1</w:t>
      </w:r>
    </w:p>
    <w:p>
      <w:r>
        <w:t>!144444 7&amp;99##&amp;#*-&amp;L (++0 % 7#9 #&amp;E3 $ A 7#9 #&amp;E7 #(-&amp;# 98&amp; @ A#6 5(06*/-*:3</w:t>
      </w:r>
    </w:p>
    <w:p>
      <w:r>
        <w:t>'3 *,(1(+=&amp;B %3#65D#&amp;8###&amp;&amp;/ &amp; &amp;A(++*&amp;8 # %A8&gt;7*/&amp;%6A(++/1</w:t>
      </w:r>
    </w:p>
    <w:p>
      <w:r>
        <w:t>',)*+' ),-./)(++0 *(1</w:t>
      </w:r>
    </w:p>
    <w:p>
      <w:r>
        <w:t>#&amp; 9# #' *( *- &amp;L (++0$ !144444 &amp;6 &amp; 7# # 344444 &amp;&amp; 85 7# #&amp; *0 &amp;L (++0 &amp; %&amp;$ 9D # $ A #9 #&amp;E3 E#,6&amp;#76#&amp;6 1 &amp;&amp; &amp;6 #&amp; %9## #%1 *-1</w:t>
      </w:r>
    </w:p>
    <w:p>
      <w:r>
        <w:t>C&amp;%6A(++0$ &amp;# &amp;##&amp; #% # %&amp;?5&amp;%#&amp;#%A8&gt;76#(++CE!144444$444444*/2+$ #&amp;# 5#$&amp;6###E&amp;J?1 *,1</w:t>
      </w:r>
    </w:p>
    <w:p>
      <w:r>
        <w:t>##&amp; *2 &amp; &amp;A(++0$!1344444A9##7#A #&amp; &amp;# #&amp;%#7%71!144444 #A&amp;*+ &amp;%6A(++01</w:t>
      </w:r>
    </w:p>
    <w:p>
      <w:r>
        <w:t>6B68&amp;$# # #&amp;A#5&gt;B 6## #% E &gt; # %&amp;&amp;# &amp; #1 &amp; &amp; # %&amp;# 6# (++- &amp; &amp; &amp;##;$ # %# #&amp; ; &amp; #%E7&amp;&amp; &amp;J?137# # ##A E;%$#&amp;6 # &gt;# 3#A9#&amp; # #1 *.1</w:t>
      </w:r>
    </w:p>
    <w:p>
      <w:r>
        <w:t>*+&amp;%6A(++0E*-",+$&amp;66##&amp;##&amp; 6# #&amp;6## #%&amp;D6&amp;## #&amp; # *-A # * A 3</w:t>
      </w:r>
    </w:p>
    <w:p>
      <w:r>
        <w:t>$ 7# 9## 7&amp;A8 7 ##&amp; %&amp;# &amp; #9# ## &amp; 9## # &gt;7# &amp; #9&amp;6 $ #&gt;7%&amp; # 7&amp; 8E%&amp; *0&amp;%6AE*/"..1</w:t>
      </w:r>
    </w:p>
    <w:p>
      <w:r>
        <w:t>6B68&amp;&amp;66##&amp;#$!144444 %&amp;&amp;# &amp;#9# &amp;556 &amp;# #&gt; #&gt;#%# D#; #&amp;$##5# &amp;%#1 # 6#$&gt;#%# 6## &amp;66# #$%# 6#&amp;&amp; #&amp;&amp;# #&gt;13%# A# # # 344444$444444 */2*1 *01</w:t>
      </w:r>
    </w:p>
    <w:p>
      <w:r>
        <w:t>*- &amp;%6A (++0$ !1 44444 &amp;66##&amp; &amp; &amp; &amp;# 5 :#'; &amp;P &gt;7#7%# &amp;# #3#1## %&amp;&amp;#&gt;# ?6#&amp; &amp;#&amp;G#%# 6#&amp;E&amp;#% (++-1&amp;%# #&amp;G### 13&amp;%#&amp;6 # 3444441 &amp;## B &amp;&gt;#%# 9# 7&amp;A8 &amp;6 #&amp;# (.&amp;L (+++$(.8# (++* *0&amp;L (++0 %&amp;# &amp;D #(++-1</w:t>
      </w:r>
    </w:p>
    <w:p>
      <w:r>
        <w:t>&amp;#6&amp;9#6 #&amp;7&amp;6# #&amp;6## #%&amp;D6&amp;#1</w:t>
      </w:r>
    </w:p>
    <w:p>
      <w:r>
        <w:t>'.)*+' ),-./)(++0 *C1</w:t>
      </w:r>
    </w:p>
    <w:p>
      <w:r>
        <w:t>##&amp;*-&amp;%6A(++0$ &amp;9#67&amp;6# #&amp; 6## #% &amp; $ &amp;# 8&gt;7 *+ 8%# (++C$ 7# ? 6&amp; &amp;&amp;6&amp; 6 # D # &amp;# #&gt;7# # #A6 5%6 5%#7 #1 9# #'6 # &gt;7# # &amp; #E&amp; 9&amp;6 1 *21</w:t>
      </w:r>
    </w:p>
    <w:p>
      <w:r>
        <w:t>&amp;599((&amp;%6A(++0$!1344444$#44444 :#'; # 3#6#%&amp;&amp;# &amp;#$? &gt; # 9## 7&amp;A8 7 6 7B #% *+ 8# (++0 &amp; A#&amp; &amp; 5#6 #% *+ 8# (++0 &gt;# 66A7#&amp;9&amp;6&amp; #&gt;#19# 6&amp; # E *//018&amp;#5# #&amp; &amp;5# #&amp;*-&amp;%6A(++01 &amp;6 # &amp;%"&amp; &amp;7# # 1</w:t>
      </w:r>
    </w:p>
    <w:p>
      <w:r>
        <w:t>3 9&amp;$ !1 44444 ;5 &gt; &amp;# #&amp; ## E 6# #&amp;7 #*-A#* 3</w:t>
      </w:r>
    </w:p>
    <w:p>
      <w:r>
        <w:t>9# 9 7# %# 9&amp; #1 ##$ ##&amp;%&amp;#&amp;7D#&amp;6#;# #%# &amp; #9# # &amp; &amp; 3#1 &amp; #&amp;$ 6# #A %# B &amp;&amp;#66# 6 1</w:t>
      </w:r>
    </w:p>
    <w:p>
      <w:r>
        <w:t># &amp;" ##E&amp;%3</w:t>
      </w:r>
    </w:p>
    <w:p>
      <w:r>
        <w:t>1 $ 9# 7 7# # 7 &amp; # # 7 # ## &amp; 9# # 9 7 9&amp;6 1 &amp;6&amp; 6 %# # # &amp; &amp; A%# E A&amp;# 6#; &amp;%#&amp;# &amp; 7%# 7 A# A6 3#1 # &amp;# &gt;7#%# &gt;# ? ## B E9#1 %# # 57# # %&amp;?#1&amp;%# B "A5"KQ$ &amp;6###E #755# E&amp;E &amp; &amp;%&amp; #&amp;%&amp;?E 7'#1 ##&amp; #%&amp;&gt;7 &amp;# 9## ## 9 1</w:t>
      </w:r>
    </w:p>
    <w:p>
      <w:r>
        <w:t>#$&amp; &amp; # 65%6 %#&amp;7# 5# &amp;&amp; #1 %# D&amp; 6# 9## 9E##&amp;#A #&amp;&amp;# #&amp;&amp;&amp; *2&amp; &amp;A(++0# 6 %%#9%&amp;A #&amp; "6'&amp;&amp; &amp;&amp; # 9%&amp;A # 6 &gt; &amp;6&amp; 6 &amp; #A 1 ##&amp;7%# 9# 7&amp;A8 7 &amp;1</w:t>
      </w:r>
    </w:p>
    <w:p>
      <w:r>
        <w:t>'0)*+' ),-./)(++0</w:t>
      </w:r>
    </w:p>
    <w:p>
      <w:r>
        <w:t>&amp; ## &amp;6&amp;66 $65#A ##&amp;#A #&amp;&amp;# #&amp;6 6B6 6 $ &amp;# %# &amp; &amp; ##&amp; &amp;A #K' ; 7 #&amp; 5# C &amp;%6A (++0 &amp;6 44444 &amp;&amp; 6# #&amp; 6## #% *+ &amp;%6A (++0 &amp; 6&amp; #99# 9E&amp;6 #&amp;1</w:t>
      </w:r>
    </w:p>
    <w:p>
      <w:r>
        <w:t>9# $&amp;66##&amp;#? #7&amp;6# #&amp; 6## #% # 7 # A # E @ &amp;# #A #&amp; &amp;# #&amp;1 &amp;6 6&amp; #%##&amp;&amp;# $ %# #%#&amp;&amp;&amp;A#5 #&amp;1</w:t>
      </w:r>
    </w:p>
    <w:p>
      <w:r>
        <w:t>7 # 6&amp; &gt;&amp; &amp; # 6#&amp; 5% 6# 5 #$ &amp; &gt; 6# #A #66# %# B &amp;&amp;1</w:t>
      </w:r>
    </w:p>
    <w:p>
      <w:r>
        <w:t>3# #A %# 6 &gt; 6&amp; #9 #&amp; # 99# $&amp; 6%# ##&amp;&amp; #&amp;# &gt;# 7 # $#5 #&amp; # &amp;#&amp;&amp;A#5 #&amp;7&amp;D &amp;# E 5 99# 1 $ ##&amp; #A #&amp; &amp;# #&amp; # &amp; #7#7%7&gt;#&amp;%# B %&amp;&gt; &amp; 6#&amp;&amp;6&amp; 6 &amp;# #E6 #&amp;1 ##A ""$E%&amp;#7D #&amp;%&amp;#$&amp;%# B # &gt;&amp; &amp;# #6 16 #&amp;%#&amp;# &amp;## &amp;&amp; #&amp;# 1 */1</w:t>
      </w:r>
    </w:p>
    <w:p>
      <w:r>
        <w:t>(- &amp;%6A (++0$ 6# &amp; &amp;# ##&gt; 7%&amp;#7&amp;A% #&amp;E9&amp;61 (+1</w:t>
      </w:r>
    </w:p>
    <w:p>
      <w:r>
        <w:t>E7&amp;99##&amp;#$# 6#&amp;A% #&amp;(C&amp;%6A (++01</w:t>
      </w:r>
    </w:p>
    <w:p>
      <w:r>
        <w:t>&amp; #6 D 5 &amp; $ !1 44444 9## 7&amp;A8 7 D#&amp;8###9&amp; 7##&amp;7# # #&amp;7 3# # *( 6A (++. &amp; # 6#1 D# # &amp; ##&amp;7&amp;#56 %A1</w:t>
      </w:r>
    </w:p>
    <w:p>
      <w:r>
        <w:t># % &gt; &amp; %&amp;# &amp; # E &amp; 9&amp;6 #&gt;7#%# &amp;6 &amp;# 8 %# A# # 1 $&amp;&amp;# #&amp; $!144444%# # &amp;9@ #1</w:t>
      </w:r>
    </w:p>
    <w:p>
      <w:r>
        <w:t>9#$&amp; %# &amp;66 &amp; 9#&amp;5 &amp; &gt;7&amp;&amp;%# 6#5#%# 7# 5# &amp;&amp;7 #$&amp;# #&amp; &amp;&amp;5#&gt;7 #*- 3</w:t>
      </w:r>
    </w:p>
    <w:p>
      <w:r>
        <w:t>166 &amp;&amp; #6##A #&amp;</w:t>
      </w:r>
    </w:p>
    <w:p>
      <w:r>
        <w:t>'C)*+' ),-./)(++0 &amp;# #&amp;&gt;#&amp; # D#;#9 #&amp;&amp;66#&amp;L (++0$ &amp; 6## &amp;# #&amp; #*- *-A#* A3</w:t>
      </w:r>
    </w:p>
    <w:p>
      <w:r>
        <w:t>6&amp;G# # #9 9#&amp;5 %# &amp;6&amp;6&amp; #9% &amp;9&amp;6 (+6#(++-#&amp;L (++0 E&gt; 6&amp;##&amp;1</w:t>
      </w:r>
    </w:p>
    <w:p>
      <w:r>
        <w:t>#&amp;7 # &amp; ###&amp;&amp; #&amp;# # &gt; &amp;A&amp;&amp;6 %&amp;#1</w:t>
      </w:r>
    </w:p>
    <w:p>
      <w:r>
        <w:t>&amp;A% #&amp; @# #6 9&amp;## ## #&amp; #&amp;&amp;&gt;&amp; @ # #*0&amp;%6A(++0&amp;66 %$ &gt; 6 % 6 # % @ %&amp;# #1 (*1</w:t>
      </w:r>
    </w:p>
    <w:p>
      <w:r>
        <w:t>3&gt;&amp;#$ 5E851 ( *1</w:t>
      </w:r>
    </w:p>
    <w:p>
      <w:r>
        <w:t>*1 8 6 #% 8## #&amp;&amp;6 $&amp; %A: 1.0 R 1C1. *+1&amp;#@# #&amp;&amp;# 98&amp; @ A#6 5*08#*/22'3</w:t>
      </w:r>
    </w:p>
    <w:p>
      <w:r>
        <w:t>O(*+' 10-1*# A =1 (1</w:t>
      </w:r>
    </w:p>
    <w:p>
      <w:r>
        <w:t># #&amp; @ # *+ # ( 3</w:t>
      </w:r>
    </w:p>
    <w:p>
      <w:r>
        <w:t>$ #A 6## #9 #D8&amp;&gt;##% ##1</w:t>
      </w:r>
    </w:p>
    <w:p>
      <w:r>
        <w:t>*6A(++0$ #A ###$ &gt;#%# ED# #&amp;(6A(++01 -1</w:t>
      </w:r>
    </w:p>
    <w:p>
      <w:r>
        <w:t>3###&amp;%&amp;#&amp;@D#&amp;6#;# &amp; #9#$ @ &amp;# &amp;&amp;6 $D9#@@D #&amp;$6 &amp; #&amp;&amp;&gt;##&amp; 9&amp; #&gt;@ &amp; # 9&amp;6 $ &amp; 66 # &amp; &amp;6&amp; 6 8&gt;@&amp; 6; E &amp; &gt;@ 9 E &amp;A 6 D # #&amp; &amp;# : 1 *-A 1* 1 3</w:t>
      </w:r>
    </w:p>
    <w:p>
      <w:r>
        <w:t>R ).-/)(++0 0 &amp; &amp;A (++0R )02-)(++. *, &amp; &amp;A(++.R )0+()(++.C 6A(++.R ).,.)(++,*08# (++,R )(C.)(++,-+6(++, ),,*)(++-(26#(++-=1</w:t>
      </w:r>
    </w:p>
    <w:p>
      <w:r>
        <w:t>3&amp; @ #*-A#* 3</w:t>
      </w:r>
    </w:p>
    <w:p>
      <w:r>
        <w:t>$ %#5 * %# (++,$ 6# #&amp; ## &amp;&gt; ## &amp; 9&amp; #&gt;&amp;&amp;&amp; #9&amp;6 1 ## &amp;#% B &amp;# &amp;66 &amp; &amp;&gt; @ 5 #9# D "5 @ # *- 3</w:t>
      </w:r>
    </w:p>
    <w:p>
      <w:r>
        <w:t>## &amp;&gt;@# 9 &amp; #; 5# #6 #&amp; &amp; &amp;A&amp; E @&gt;## #&amp; #;</w:t>
      </w:r>
    </w:p>
    <w:p>
      <w:r>
        <w:t>'2)*+' ),-./)(++0 &amp;# : 1*-9 13</w:t>
      </w:r>
    </w:p>
    <w:p>
      <w:r>
        <w:t>=13&amp;@ #*- 3</w:t>
      </w:r>
    </w:p>
    <w:p>
      <w:r>
        <w:t>$#A %&amp;# @ # *-A # * A 3</w:t>
      </w:r>
    </w:p>
    <w:p>
      <w:r>
        <w:t>$ #&amp; 6## #% 56 &amp;#A&amp;&gt;&amp;&amp;6#6 # &amp;6 5%6 5%#&amp;# 5# &amp;&amp; &gt;$&amp; 6&amp; #9$9# @&amp;A8 @&amp;# &amp; &amp;61 ,1</w:t>
      </w:r>
    </w:p>
    <w:p>
      <w:r>
        <w:t>85 #&amp; &amp;# ##&amp; 5# #&amp;$##&gt;@&gt; #&amp;7 61&amp; S5# #5#9# &amp; @A&amp;&gt;@#&amp;# %#9## #&amp;&amp;&amp; &amp;6 #A% &amp;#1 ##$#% #&amp;#A $#9 6##6&amp; #9 5 #&amp;D# $#'# A 5# #6$#@&amp;A#5 #&amp;# $#9&amp;6 D A #$&amp;$6 &amp;&amp; #&amp; &gt; 1</w:t>
      </w:r>
    </w:p>
    <w:p>
      <w:r>
        <w:t>7;$ 7 &amp;# 6#; # &amp;# &gt;7# D# # ## &amp; &amp; &gt; &amp; # &amp; # E &amp; 9&amp;6 # %# &amp;6 &amp;# 8 %# A # # $ 9#9# &amp;6 E &amp; # # # 9# &amp;#1 .1</w:t>
      </w:r>
    </w:p>
    <w:p>
      <w:r>
        <w:t>!144444 &amp;&amp;@D#&amp;8###9&amp;$@ $%A8&gt;@(++2#&gt;@ &amp;&amp;#A &amp;#(.8# (++* &amp;9#6&amp;8 #B /&amp; &amp;A (++*1D##&amp;8###&amp; &amp; #9#&amp; $&amp;@# # 344444 $6#@# 6#&amp;&amp;# #&amp;</w:t>
      </w:r>
    </w:p>
    <w:p>
      <w:r>
        <w:t>*-&amp;%6A(++0&gt;@ # A##&gt;#%# 9# @&amp;A8 &amp;6 #&amp; (.&amp;L (+++$(.8# (++* *0&amp;L (++01$6&amp;6 &amp;&amp; /&amp; &amp;A(++*$# # &amp; &gt;@#56 T@B # 1</w:t>
      </w:r>
    </w:p>
    <w:p>
      <w:r>
        <w:t>@# &gt;@% 3#8#(++0$!144444#66 %#&amp; 6$&gt;#$ &amp; 6&amp;#8&gt;7-*6A(++0$&amp; #&amp;# #&amp;9#6&amp;#9# #&amp;*-6A(++(&amp; #&gt;# %#5*8%#&amp;"#1</w:t>
      </w:r>
    </w:p>
    <w:p>
      <w:r>
        <w:t>A#56 &gt;!1444449# @&amp;A8 *( 6A(++. @# # #&amp;7 @# 6#&gt;## &amp; #9#&gt; *-&amp;L (++01</w:t>
      </w:r>
    </w:p>
    <w:p>
      <w:r>
        <w:t>&amp; &amp; ' &amp;66 @;5 &amp; ' &gt; &amp;# #&amp;##E6# #&amp;@ #*-A#*3</w:t>
      </w:r>
    </w:p>
    <w:p>
      <w:r>
        <w:t>9# 9 1 01</w:t>
      </w:r>
    </w:p>
    <w:p>
      <w:r>
        <w:t>&amp; &amp;#5 &amp; # #&amp; ' ' 6&amp; #% #&amp; ##&amp;#A #&amp;&amp;# #&amp; @&amp;6# #&amp;$@ @ 6 6B6 6 1</w:t>
      </w:r>
    </w:p>
    <w:p>
      <w:r>
        <w:t>'/)*+' ),-./)(++0</w:t>
      </w:r>
    </w:p>
    <w:p>
      <w:r>
        <w:t>&gt; #&amp;@ EB "$%@## #51 C1</w:t>
      </w:r>
    </w:p>
    <w:p>
      <w:r>
        <w:t>@&amp;6# #&amp; &amp;9#68&gt;@*+8%#(++C1$ # &amp;# 6 %&amp;# &amp;&gt;&amp;# &amp; @ # &amp;66%*0&amp;%6A(++0#6B6# #%%&amp;##E 1 6B6$ &amp;# &amp;6&amp; ## #&amp; &gt; D 6"&gt;## #&amp;D&amp; &amp;"# %&amp; %## # %&amp;?5&amp;%#&amp;#1</w:t>
      </w:r>
    </w:p>
    <w:p>
      <w:r>
        <w:t>&amp;# #&amp;$#9 6 &gt; #&amp; #&amp;&amp; #&amp; #&gt; $@&amp;A#5 #&amp;# &gt; &amp;# &amp;#% &amp;A%@ $ &gt;@# &amp;# # @D6# # ## &amp;</w:t>
      </w:r>
    </w:p>
    <w:p>
      <w:r>
        <w:t>&amp;9&amp;##&amp;&amp;55 &amp; @# # %&amp;?&amp;?1 21</w:t>
      </w:r>
    </w:p>
    <w:p>
      <w:r>
        <w:t>&amp;&gt;$&amp;6# 6##A #66# !144444&amp;&amp;1</w:t>
      </w:r>
    </w:p>
    <w:p>
      <w:r>
        <w:t>@# # #5$ # T @6&amp;6 1 #6# &amp;NO*@+++1'&amp;&amp; $E"5@ ;%$ 6B6##'##A9#@# 8##&gt;: 12C =1</w:t>
      </w:r>
    </w:p>
    <w:p>
      <w:r>
        <w:t>UUUUU</w:t>
      </w:r>
    </w:p>
    <w:p>
      <w:r>
        <w:t>)&amp;(</w:t>
      </w:r>
    </w:p>
    <w:p>
      <w:r>
        <w:t>,-./" 0 %A&amp;# 8 ((&amp;%6A(++0!&amp;#44444&amp; ##&amp; &amp;66##&amp; &amp; &amp; &amp;# 5 *- &amp;%6A(++0R</w:t>
      </w:r>
    </w:p>
    <w:p>
      <w:r>
        <w:t>./"#0 76 R &amp;&amp;6##A #66# !&amp;#44444R # &gt;@#@ T@6&amp;6 R</w:t>
      </w:r>
    </w:p>
    <w:p>
      <w:r>
        <w:t>'*+)*+' ),-./)(++0 &amp;&amp; #6# &amp;NO*7+++1'E"57 R # &gt;$ &amp;9&amp;66 D # /C #% &amp;# 9 @&amp;5# #&amp; 8###$ B B &amp; $%&amp;#&amp;&amp;# 6## #9$ 8&amp; ; &amp; #9# #&amp;$ '% #A 9R 66&amp;# &amp;&amp;# ##&gt;&amp;#&amp;$6&amp; #9 6&amp;?% &amp; #5 &amp; &amp;&amp;6 #R#&amp;# B &amp;#D6#6&amp;# #A 9$ *+++ *,R B #; &amp;#&amp; &amp; $#%&amp;&gt;&amp;666&amp;?%$&amp;#% B 8&amp;# E@%&amp;#R &amp;66#&gt; B E!"## $%&amp; &amp; $E&amp;66##&amp; &amp; &amp; &amp;# 5 ## &gt;7E 7&amp;99## &amp;# &amp;#$ O6A&amp;#&amp;#9&amp;6 #&amp;1 3#5 D #1</w:t>
      </w:r>
    </w:p>
    <w:p>
      <w:r>
        <w:t>;%$</w:t>
      </w:r>
    </w:p>
    <w:p>
      <w:r>
        <w:t>599#;&lt;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