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ATA/646/2005 vom 4. Oktober 2005</w:t>
      </w:r>
    </w:p>
    <w:p>
      <w:r>
        <w:t>GE Cour de justice, 2005-10-04, DE</w:t>
      </w:r>
    </w:p>
    <w:p>
      <w:r>
        <w:rPr>
          <w:b/>
        </w:rPr>
        <w:t xml:space="preserve">Quelle: </w:t>
      </w:r>
      <w:r>
        <w:t>https://mcp.opencaselaw.ch/entscheid/ge_gerichte_ATA_646_2005</w:t>
      </w:r>
    </w:p>
    <w:p>
      <w:r>
        <w:t>FR: GE_GERICHTE ATA/646/2005 du 4 octobre 2005</w:t>
      </w:r>
    </w:p>
    <w:p>
      <w:r>
        <w:t>IT: GE_GERICHTE ATA/646/2005 del 4 ottobre 2005</w:t>
      </w:r>
    </w:p>
    <w:p>
      <w:pPr>
        <w:pStyle w:val="Heading2"/>
      </w:pPr>
      <w:r>
        <w:t>Volltext</w:t>
      </w:r>
    </w:p>
    <w:p>
      <w:r>
        <w:t>!"#"</w:t>
      </w:r>
    </w:p>
    <w:p>
      <w:r>
        <w:t>!$ %&amp;#" '( ")#&amp; #"* &amp;+ ))#)&amp;,-" #$ %).)*</w:t>
      </w:r>
    </w:p>
    <w:p>
      <w:r>
        <w:t>!"!#$%$"</w:t>
      </w:r>
    </w:p>
    <w:p>
      <w:r>
        <w:t>"</w:t>
      </w:r>
    </w:p>
    <w:p>
      <w:r>
        <w:t>/( ((/ 0 ' /(</w:t>
      </w:r>
    </w:p>
    <w:p>
      <w:r>
        <w:t>")# .+</w:t>
      </w:r>
    </w:p>
    <w:p>
      <w:r>
        <w:t>&amp;'())&amp; ()*)('++,</w:t>
      </w:r>
    </w:p>
    <w:p>
      <w:r>
        <w:t>)-</w:t>
      </w:r>
    </w:p>
    <w:p>
      <w:r>
        <w:t>!. "/ / % 0 1% 2/ #"% 0 1% !/ 3 !/4 /0 15/&amp;67"" 4 0 18" "&amp;"/ /9:; .'8%:;;5) ? 5?'=)?; .'8 :?+ 5,?,: .'8 ".. /#@% A 6$% 2/ " / "./" - '-</w:t>
      </w:r>
    </w:p>
    <w:p>
      <w:r>
        <w:t>"" 4 0 1B C"/ #/"- :-</w:t>
      </w:r>
    </w:p>
    <w:p>
      <w:r>
        <w:t>"./" " /D"#/""D" E"/ 3"F - *-</w:t>
      </w:r>
    </w:p>
    <w:p>
      <w:r>
        <w:t>.//"./ "$ ./".G '+ ?%A!"/2."E #%#/ - ,-</w:t>
      </w:r>
    </w:p>
    <w:p>
      <w:r>
        <w:t>9 :?+% 2 " /# 2 EH /. % I /A"/3"/ 3"/*" "E)??)5J&amp; 0'))-*)'-))8//""..//"3"/6#/"5/&amp;67J 8 ), $/ '++:% / $ / A F /E .// /3 ); .E'++'- +=*+&gt;-&amp;%"/ KJ&gt;-&amp; .'5"3 " )*;=,,).'8- ;-</w:t>
      </w:r>
    </w:p>
    <w:p>
      <w:r>
        <w:t>" /"I B $ $A"2L # / 2 B/..E /E " E/ " "/ B" /" 2"23$ /.". B I"/M- &gt;-</w:t>
      </w:r>
    </w:p>
    <w:p>
      <w:r>
        <w:t>E/ /" / $ : )+ .E '++* I"C % #/ J/ B $/ "33// 5/&amp;67 J 8%$" /$/ " C"/ A / "/CB2/ B"./AJ%A "33L2/$ M /:+I"- ?-</w:t>
      </w:r>
    </w:p>
    <w:p>
      <w:r>
        <w:t>'" "E'++*%!"/ 1/%#/ A"/ /56$8%3/ "33B1 " "// 6" /$% "/CKJ*-&amp;.'%"/ KJ,?+=*+*-&amp;-</w:t>
      </w:r>
    </w:p>
    <w:p>
      <w:r>
        <w:t>&amp;:())&amp; ()*)('++, )+-</w:t>
      </w:r>
    </w:p>
    <w:p>
      <w:r>
        <w:t>C"/ B ./3 - ))-</w:t>
      </w:r>
    </w:p>
    <w:p>
      <w:r>
        <w:t>&gt; .E '++* A J % !. " / "// B "/ /"B2/I /AJ-</w:t>
      </w:r>
    </w:p>
    <w:p>
      <w:r>
        <w:t>"./" $/ F "/"..3/ / /."/#$"/ $/ F $ -</w:t>
      </w:r>
    </w:p>
    <w:p>
      <w:r>
        <w:t>!." /"1/ / 2/"./"/ #/ NA3 % "/ AB1 -</w:t>
      </w:r>
    </w:p>
    <w:p>
      <w:r>
        <w:t>% B / C"/ #/"% ./ /"/ B I ." /3"F "/AB2/- 33 %"B / -&amp; .' B / 3/ N / "/ / /$./J 3/C /C.C/..// #/"- B"33""!- 1/%/3/,+OA/%"$/ //F /". -</w:t>
      </w:r>
    </w:p>
    <w:p>
      <w:r>
        <w:t>3/% "/ /$/ 2 / / @" BC"/ /"BC"/ "$/ F 2//C"/ /" $ J- !- 1/ @ 3. A "/ /% A $/# / P/".6 "./%/ "$/ 1"@" "$/ 3/ 1AB"33!." /- )'-</w:t>
      </w:r>
    </w:p>
    <w:p>
      <w:r>
        <w:t>//" ') .E '++*% "..//" "/ !- 1/ A 2/ "/ I / A J /C "" KJ *-&amp; .'-</w:t>
      </w:r>
    </w:p>
    <w:p>
      <w:r>
        <w:t>/2J $// A3$"/B2// /""./#/" #/ %@"./B$/#@-</w:t>
      </w:r>
    </w:p>
    <w:p>
      <w:r>
        <w:t>./6#%"// "../"E"33B1 . B#/ %/&amp;/ /#/ ."/,+OB"33B"&amp; #/ -</w:t>
      </w:r>
    </w:p>
    <w:p>
      <w:r>
        <w:t>6"2!- 1/$/ "33 /C /# ,+O%/"$/ B "/A2/ "// /#/- ):-</w:t>
      </w:r>
    </w:p>
    <w:p>
      <w:r>
        <w:t>)&gt; I$/ '++,% "" 4 0 1 " / I " 6 /E .// /3 " //"- " A B /" //" A 2 !. " / "/ "/ A 2/ / /#/-</w:t>
      </w:r>
    </w:p>
    <w:p>
      <w:r>
        <w:t>//" 2B / 33/.. ." /$-</w:t>
      </w:r>
    </w:p>
    <w:p>
      <w:r>
        <w:t>&amp;*())&amp; ()*)('++,</w:t>
      </w:r>
    </w:p>
    <w:p>
      <w:r>
        <w:t>!F.//$#C/ / 2 /"%" /.I"/ / I/5 J"E/:I/)??; ':I/)??&gt;%, -;()??; , -'()??&gt;N ( " E/ :+ " "E )??&gt;(J-?&gt;(++'+8 "// 2/B"33" / /3//C"$$/ 2/B / C"/ A / "%B "/ /"$/ F "A /-</w:t>
      </w:r>
    </w:p>
    <w:p>
      <w:r>
        <w:t>$ "./A!." /" // // /#/CA B#/ %&amp;A@ //22B$"@/ B"EI /"A2B/ " / AF C"/ -</w:t>
      </w:r>
    </w:p>
    <w:p>
      <w:r>
        <w:t>3/% 2/ %"/ %I "/ "/E- ." / A KJ -&amp;.' / /C.C/.. "/J ./ "/C /2-/C "6$" #/"#2/ B1"/ KJ)-&amp; KJ*-&amp;(.'- &amp;A% B" /" B / E " #/ - /C "33 % KJ*-&amp; .'% / "3/ . /"E-</w:t>
      </w:r>
    </w:p>
    <w:p>
      <w:r>
        <w:t>B2// /" // /#/C#/ " / / /."/#$"/%" /- /."/$/ $ # / B33 /"/ /EH /. //%2/$/ 2/ B "/ "..3// B/3.-</w:t>
      </w:r>
    </w:p>
    <w:p>
      <w:r>
        <w:t>" /. A 2/ / $ " % /6# " C"/ /" "$/ A '+ P. "./ " % ./ A ),%:P.- 1./. / 6 / C- "$C / E"3". ."/" 2/% " 2B / " / / "E "BC"/ /"- % I $/ 3/ &amp; " ./% " % / . B /&amp;2)+3"/ " - 3/%!- 1/$/ B / A/#@%2//. / #"/ $ /"- ),-</w:t>
      </w:r>
    </w:p>
    <w:p>
      <w:r>
        <w:t>',3$/'++,%J / .//"-</w:t>
      </w:r>
    </w:p>
    <w:p>
      <w:r>
        <w:t>- / /#" / B/ /"B / -&amp;% ."@/ KJ -&amp; 8- /$ &amp;1".// / / "$/C.C/..%2/ / "EE &amp; /C ."@ 5 /C 3/ "" 8 " // / E. A%I2BAB"E /"B/CD"- / " / C "EI /3 B/ F E/ "/$/ "/N #/ "$/ %"2%B$"/$"-</w:t>
      </w:r>
    </w:p>
    <w:p>
      <w:r>
        <w:t>$/ "3%" "6$% "$ " /"2 """/-"3// B2// /" /#/" C"/ A / " A "/ /" " E% J 3/C/ 12%"12 #"/ /5#/"%1" /" $/ /"8% L/C.C/..// M-"$/ 1 /C /./ $62 / %""/ /5C"/ ""&amp;C"/ 8%3/C /"B /C "E%J 3/C/ /C.C/..// E/&amp;$ . B/..E% / " 3"/ 2 / C"/ #/" ./3 / $"" B1 /&amp;/%/"/ E/&amp;3"//C "33 / /"#A,+O/C.C/..// -</w:t>
      </w:r>
    </w:p>
    <w:p>
      <w:r>
        <w:t>&amp; -&amp;(.'" #/"%KJ)'-&amp;" 1" /" KJ),-&amp;"$/#- B/ /.@ "33 KJ*-&amp;(.'" /#/"/ /#/C%/$/ "E/&amp;3"%/ /"//- ) &gt; JN - , $/ )??? 5 -&amp; 0 )+)8% "/ BF /./2 " B "/ B"E/# /" ." /$ //" 5 J )'' &gt; "/-'-)*(),8-." /$ /"B//" " 3"/33/ "2 B/ ./ . B / " 3 A / / / "/ - 33/ 2 B "/ . /"."/E/6$. ." /32/B" #/ 2 3" " ""% 2B "/ " A " #. $- // /"C.C#. 2/// $F / /5 J)' %- -&amp;(.'%// / . -</w:t>
      </w:r>
    </w:p>
    <w:p>
      <w:r>
        <w:t>2 /"$"//%B./6#% /2J "3".//#/ "$ B6% / "./" / B$/#@%.// // / @"&amp;2/" / #/" /$. 1"."#6&amp; 2/./ /C" F E/"3".. AB / .'++,(J-'++*-++),% )* $/ '++*(J-'++:-++)'% )) 3$/ '++*(J-++:-++),%'&gt;3$/'++:(J-'++'-++'?8- //%"/ / @"% E/C."@" F E/%2/" / 3 E ./ /"#/"/C3/ -3/ 2 E / E/ "/ 2B/ /.B $ %6" 2&amp;//2"/ 3 2B / ())&amp; ()*)('++, " / 3E"/./ /C3/ / / /#/C%"3".. AB / 3$/'++:(J-'++'-++'? )*$/'++*(J-'++:-++)'8-B 2B3"/"/" " . 2 J 3/C /C .C/.. // / / /#/C % "2 % /./ &amp; 2 /C "/ F "/ ".. L3/ M- . 1"G /3/ "3"."/ 3N/ B@"/B %B 2J " / &amp;.F.2 . 1"/C3/ // #/"6$% 3 B. "./" 33/ $ B / 2/ 2/$ %B 2B/&amp;B/ /"B / %- N (' &gt;?:&gt;N-0 %".. /"/ 3"/%- - %- 8-</w:t>
      </w:r>
    </w:p>
    <w:p>
      <w:r>
        <w:t>" " / 2BC"/ /"B/ /. "$/ A $/# /P/".6 "./-"/ B ./ - 33 2 // /#/C" /%2B/" /A3/ G /.C./A / BC"/ 2B/D/3"/% 3/%2B/ "$ A"C/./ / IAC"/ !- 1/A/#@-. "/ A"/2B B6% / /#/ "$ 1" @" BC"/ /"" /-</w:t>
      </w:r>
    </w:p>
    <w:p>
      <w:r>
        <w:t>." /33""/F ""- &gt;-</w:t>
      </w:r>
    </w:p>
    <w:p>
      <w:r>
        <w:t>"/"% $"@ A J " / /" ".. / "$//""/ - ?-</w:t>
      </w:r>
    </w:p>
    <w:p>
      <w:r>
        <w:t>"3".. A "$ I/ /E % .". KJ,++-&amp;./A1#J 2/".E5 -&gt;; 8-1#. /2 "2"#/2" 1 "$"/ B 6$ 2/ 3 "$ " /"- #. "1 $//B ""./"$"/ I/// ". / / "$"/C /3B "$"/I///B - 3/"3".A %2" / B# A BC" /" @ . /2 B 6$ " .". "5 (*':('++,)*I/'++,8- )+-</w:t>
      </w:r>
    </w:p>
    <w:p>
      <w:r>
        <w:t>/./ "KJ)=+++-&amp;%A1#B 6$% /"C" %2/" $" -</w:t>
      </w:r>
    </w:p>
    <w:p>
      <w:r>
        <w:t>UUUUU</w:t>
      </w:r>
    </w:p>
    <w:p>
      <w:r>
        <w:t>&amp;)+())&amp; ()*)('++, 1 / (</w:t>
      </w:r>
    </w:p>
    <w:p>
      <w:r>
        <w:t>2&amp; ,!3 $E"/ I )&gt;I$/'++,!. "/ / % 2/ #"% !/ / 4 0 1% 3 " !/ 2 # 4" //""..//"3"/6#/"').E '++*N ,"3 B. /. N $"/A"..//"3"/6#/"""$//" "/ N " /./ KJ)=+++-&amp; C " % / "I"/ . "//. %A1#B 6$N . A1#"..//"3"/6#/".". KJ,++-&amp;N / 2% "3".. C / ?; /$ "/ 3 ="#/ /" I///% F F " %$"/""/ .// /3% I" 6 " /3/ /"% $ /E 3N .."/ ""/ //2"/"%." /3 ."@$ " /# " "". /N/"/ F "/C./."/ /E 3% )+++ )*N F /6 "/" " %/$"2"..."@$%"/$ F I"/ A=$"/N "../2 F A!"!#$%$" " %A!"/ "# 1/%A"..//"3"/6#/"//2BA="33/3I /- 0/# 7!- @16% / % !. "$@ K/% !- 1/% !. "% I#- "./E.// /37 #33/6&amp;I/ 7</w:t>
      </w:r>
    </w:p>
    <w:p>
      <w:r>
        <w:t>-/"&amp;0/#/</w:t>
      </w:r>
    </w:p>
    <w:p>
      <w:r>
        <w:t>/ 7</w:t>
      </w:r>
    </w:p>
    <w:p>
      <w:r>
        <w:t>J-@16</w:t>
      </w:r>
    </w:p>
    <w:p>
      <w:r>
        <w:t>&amp;))())&amp; ()*)('++, "/"3". F "../2C /-</w:t>
      </w:r>
    </w:p>
    <w:p>
      <w:r>
        <w:t>6$%</w:t>
      </w:r>
    </w:p>
    <w:p>
      <w:r>
        <w:t>#33/67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