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ATA/645/2005 vom 4. Oktober 2005</w:t>
      </w:r>
    </w:p>
    <w:p>
      <w:r>
        <w:t>GE Cour de justice, 2005-10-04, DE</w:t>
      </w:r>
    </w:p>
    <w:p>
      <w:r>
        <w:rPr>
          <w:b/>
        </w:rPr>
        <w:t xml:space="preserve">Quelle: </w:t>
      </w:r>
      <w:r>
        <w:t>https://mcp.opencaselaw.ch/entscheid/ge_gerichte_ATA_645_2005</w:t>
      </w:r>
    </w:p>
    <w:p>
      <w:r>
        <w:t>FR: GE_GERICHTE ATA/645/2005 du 4 octobre 2005</w:t>
      </w:r>
    </w:p>
    <w:p>
      <w:r>
        <w:t>IT: GE_GERICHTE ATA/645/2005 del 4 ottobre 2005</w:t>
      </w:r>
    </w:p>
    <w:p>
      <w:pPr>
        <w:pStyle w:val="Heading2"/>
      </w:pPr>
      <w:r>
        <w:t>Regeste</w:t>
      </w:r>
    </w:p>
    <w:p>
      <w:r>
        <w:t>Résumé: Installation sans autorisation de deux spots lumineux par l'exploitant d'un cabaret, contre la façade d'un bâtiment inclu dans le plan de site de la rade. Recours contre l'ordre de dépose du département rejeté.</w:t>
      </w:r>
    </w:p>
    <w:p>
      <w:pPr>
        <w:pStyle w:val="Heading2"/>
      </w:pPr>
      <w:r>
        <w:t>Volltext</w:t>
      </w:r>
    </w:p>
    <w:p>
      <w:r>
        <w:t>!!"#$%&amp;'(%</w:t>
      </w:r>
    </w:p>
    <w:p>
      <w:r>
        <w:t>%</w:t>
      </w:r>
    </w:p>
    <w:p>
      <w:r>
        <w:t>!! !"!</w:t>
      </w:r>
    </w:p>
    <w:p>
      <w:r>
        <w:t>)*+,) +-.+*//. !</w:t>
      </w:r>
    </w:p>
    <w:p>
      <w:r>
        <w:t>01</w:t>
      </w:r>
    </w:p>
    <w:p>
      <w:r>
        <w:t>2222222222 34 5")67 %" 8' "6&amp; 2222222222 2222222222'9%" "*//0: 22222222225")67: 8' "2222222222';" '&amp; "%"("&amp; (" %=" :" (" 6( 5")67 ("8 % ; %" (" " ' %" "%' 9 % % ?@ %9 %: 1 A1</w:t>
      </w:r>
    </w:p>
    <w:p>
      <w:r>
        <w:t>*A %(=: *//&gt;' (" %"" %==""% =%= " 5")67 !38' %)%==""% B" ' (" % " % ' " ( C ( &amp;" "%1</w:t>
      </w:r>
    </w:p>
    <w:p>
      <w:r>
        <w:t>A/%(=:*//&gt;'!3("?(%:'=% "? ;C "&amp;= " (CB" :D "= 1"="" = ;" C % E %:"F % C " % = &amp; 6C"?"1 &gt;1</w:t>
      </w:r>
    </w:p>
    <w:p>
      <w:r>
        <w:t>""%,=:*//&gt;'("%%%"==" % ""="13C&amp;" C:D "= "" '!3(" 9="%"1 .1 1 %" % % ""% " 6 ": ="" "? 0/ G(" *//.1 % 4 C "% ""% " ;C%%"%% " : '"";%= "% "" "="= 1 " :' % = 4 ; %" %% % 1</w:t>
      </w:r>
    </w:p>
    <w:p>
      <w:r>
        <w:t>:1</w:t>
      </w:r>
    </w:p>
    <w:p>
      <w:r>
        <w:t>(" " % ' %?%== 9 "&amp; :D "= (%""' = "" B=%" "% "1 ""% ,=: *//&gt; % " )=H=?C %" "%%I =C %" "%" % "= 1 &amp;" % ' ("(" ("%""%% "%" '"" J= 4 C="" %"" &amp;" "%" "%1</w:t>
      </w:r>
    </w:p>
    <w:p>
      <w:r>
        <w:t>1 ;C" C&amp;"" C =%K ="9 ": %=" :"' " : " % "" :"" ' % %(" H %"%==%=1(" ?":"&amp;'%9 B=%"9'%B%""C " "("% '"=("&amp;%J 1</w:t>
      </w:r>
    </w:p>
    <w:p>
      <w:r>
        <w:t>)A+,) +-.+*//.</w:t>
      </w:r>
    </w:p>
    <w:p>
      <w:r>
        <w:t>"'?@CBL !2222222222(" "=" %G " :% 9)"= " :D "= (1 %K %" "%% " " "&amp;" " = (")4) (" % ' C ; %== % " 4 =" &amp;( &amp;" ";:1</w:t>
      </w:r>
    </w:p>
    <w:p>
      <w:r>
        <w:t>?"' %" "(%;" C" "%' C6' C H ": ="" "? 53 0MM,' 1 &gt;*&gt;8 % ; %; %==""% %%= "6% "%5")67!8(" 4?" 4 (" =" C= :G "? % " "%C"= C% "%'%(" "":= % 6 B ";4%" "%C(%"%4 % C(%" %=6 = " " 1</w:t>
      </w:r>
    </w:p>
    <w:p>
      <w:r>
        <w:t>1 ""%(" " :" "1 -1 1 0.?("*//.'("%G %1C%:G " "&amp; % " ;""% ,=:*//&gt;'%% % 9% " %" "%% 1</w:t>
      </w:r>
    </w:p>
    <w:p>
      <w:r>
        <w:t>:1 " "; % ' ? 4 =" = G4 " ' "" !3' C( L C = C (" "6'?("% "%&amp;%"6 :" "%" 1 %I" %==""%" ("&amp; "?'("6( " " = ""%?'=; % ='B C% G4;(""%" " ?(%:C(" ?" = " "1</w:t>
      </w:r>
    </w:p>
    <w:p>
      <w:r>
        <w:t>% %??" 4C %" %%=" = =%K1</w:t>
      </w:r>
    </w:p>
    <w:p>
      <w:r>
        <w:t>" " C" ;" (" %" % ""%1 =; ?%= 4 &amp; %" C(" =%" ' C ; )" C(" G&amp; " C "=B =(%1</w:t>
      </w:r>
    </w:p>
    <w:p>
      <w:r>
        <w:t>1 == ";="" "('("!3 ?%" " 6%:G "?1" "&amp;" "?" ;"=" " CH =" "%" H B" %B" %"; % 4&amp;%B%=%&amp;61:D "= =" %(" H (1%(" ?"C%:G ; (9C "% (9 ?%= "% "4=%" "%" "1</w:t>
      </w:r>
    </w:p>
    <w:p>
      <w:r>
        <w:t>1 ="%" %" % (" "%(" '" ' C"==: ; '% == C"=" "%C %%:" " B ";1 " "% % ?@ C"==: =%"?"" "":= % 6B" 1</w:t>
      </w:r>
    </w:p>
    <w:p>
      <w:r>
        <w:t>)&gt;+,) +-.+*//.</w:t>
      </w:r>
    </w:p>
    <w:p>
      <w:r>
        <w:t>%" (" "== (%% "= (%?"%" %"" %" "%!34G 1</w:t>
      </w:r>
    </w:p>
    <w:p>
      <w:r>
        <w:t>1 C"=" "% CBL !2222222222 (" " = % ?H %NOC(" " %" "%% :D "= ; "%1 3 =&amp;" E32222222222F (" " %" % ?@' =""= :%:'C"&amp;= =' C"="% ":= "?"1 %%: ' " ?"" = C%:G C ("!3'";" %" "%1</w:t>
      </w:r>
    </w:p>
    <w:p>
      <w:r>
        <w:t>% = %?@: C " 9 ;" (" ?" C%:G % ** %(=: *//&gt;1 6 ""% ("'%" (" " % &amp;1</w:t>
      </w:r>
    </w:p>
    <w:p>
      <w:r>
        <w:t>1 C6C " &amp;"%"%=M G"*///5PQA*/8'="%"%=":"*&gt;G"0M-0 5P0/.8 6&amp;= % C "" "%%=":"*0 =: 0M,, 5 )) 0 0/10* 81 "" %=" :" " %= 4 ""=" %" 1=C"==:'"?% (%":";' " ="=" %" 1?" ' % %:G " "" " %"%==%=":"1C" "%C%:G %"%= " &amp;"1 %:G ' = "C"&amp;'% " %=":"1 % '"C% "(" "%= %" ' C %" % %= = "6 C" ": ="" "?'="!( C "A,1% " %" "%%" % " " ="6 = %=":"1</w:t>
      </w:r>
    </w:p>
    <w:p>
      <w:r>
        <w:t>% "" "%%=":"9 C&amp;%==(" ?" C%:G C =""%1 ("% "% C %:"&amp; "% %(" R C"=%" "%C=="" "(G;C4$Q-/1///1)1</w:t>
      </w:r>
    </w:p>
    <w:p>
      <w:r>
        <w:t>?1 ("% 4%= "%% 9?" %1 S1</w:t>
      </w:r>
    </w:p>
    <w:p>
      <w:r>
        <w:t>% % 0/=*//.' ":% 9 % % %" B; L C C"==:";" 0) ) */.O 1-A10" 1%"%="" "(0* =:0M,.) ) .0/81</w:t>
      </w:r>
    </w:p>
    <w:p>
      <w:r>
        <w:t>" "&amp; %%9% " %" "%' C9%" C: '% ?@C:D "= "" 1 *1</w:t>
      </w:r>
    </w:p>
    <w:p>
      <w:r>
        <w:t>( C "0A"0 C "0'C :"= % "% % C" "% = %=" :"' % "" "% 4 ?" " "%%=="% % "" "% ")"9 C&amp;%==% :%%4=""%1</w:t>
      </w:r>
    </w:p>
    <w:p>
      <w:r>
        <w:t>C "*."";;= "C"&amp; (%":"; %"( H 4??"91 C "0/(%" ; % ""%=":"% %= 4 ""=" %" 1= C"==:"4?% (%":"; ="=" %" 1</w:t>
      </w:r>
    </w:p>
    <w:p>
      <w:r>
        <w:t>3% C " 0 " &gt; ' !3 %" ' "=" %= ' H % := % "==: " "=6 " 'C "A,%"% "% =%= ' " &gt; G" 0MS- 5!3 ) &gt; /.81 % "% %==""% "(4C "A"A " 1</w:t>
      </w:r>
    </w:p>
    <w:p>
      <w:r>
        <w:t>!3="("?(%:'"&amp;= (CB" :D "= 1"=" = ;" C % E %:"F % C % = &amp; 6 C"?" "%1</w:t>
      </w:r>
    </w:p>
    <w:p>
      <w:r>
        <w:t>)-+,) +-.+*//. A1</w:t>
      </w:r>
    </w:p>
    <w:p>
      <w:r>
        <w:t>% " "&amp;"9% "C"&amp;?@%= ?@:D "= '%" C"==:"4?% (%":";'= "=" %" 1 C&amp;" C" "%%=":" G 4 %" "%' C ;C" C&amp;" C :D "= " "=6 " 1C ("% "%"%" "%&amp; " ;%" %4 " "%1</w:t>
      </w:r>
    </w:p>
    <w:p>
      <w:r>
        <w:t>' "= " C"&amp; " H %" %== =%K ="9: :"" 1 % " %=1 ":G&amp;;=H="%%(" %(%" ;C"&amp;?@C:D "= %:;%(" (" :"" %"= " % "% "" &amp;'" %(" H %" %== = % "&amp; 5 H ": ="" "?0*%(=:0M,-U,.11A&gt;AV81</w:t>
      </w:r>
    </w:p>
    <w:p>
      <w:r>
        <w:t>;"6;C%"%% " "&amp;"9 ?%%""1</w:t>
      </w:r>
    </w:p>
    <w:p>
      <w:r>
        <w:t>' "; (" 6( ;" %" 4 ? %" "% "" "% ?% = G 4 "%1 C " "" ; 6= 4 % =" %?%=" % "%+=%" "%' C %" %" "(" % ( 4 % ;H %" "%:% ?%= " "" =1 6 (%" "" (" "' C %" %" )=H= ""%;""%=6 1 &gt;1</w:t>
      </w:r>
    </w:p>
    <w:p>
      <w:r>
        <w:t>49=""C%"%% " "&amp;"9 %= ": ( "" %% "%" ; %" % " ( "% ";1</w:t>
      </w:r>
    </w:p>
    <w:p>
      <w:r>
        <w:t>C" H "(% C%%C" H :"" %" "" 4 C&amp; %=" :"1 3% G" ":'C" H :"( ": ""("% == %;C"C&amp;" =" "C&amp;%==%=% &amp;% "&amp;=H= 5 +S,,+*//0*S%(=:*//0 ?" 81</w:t>
      </w:r>
    </w:p>
    <w:p>
      <w:r>
        <w:t>=("&amp; 4 ": (" C%(%" ; ==%""""(C"=%" ;" " ="9 " H "( % % = %( " "% %?%=%" 1 .1</w:t>
      </w:r>
    </w:p>
    <w:p>
      <w:r>
        <w:t>% "(%;("% "%""C&amp;" " = 1</w:t>
      </w:r>
    </w:p>
    <w:p>
      <w:r>
        <w:t>""%%H ("%""T&amp;" " = &amp; " C ",% " "%?%? "%"0,("</w:t>
      </w:r>
    </w:p>
    <w:p>
      <w:r>
        <w:t>)S+,) +-.+*//. 0MMM5 1)30/08%;T" :" " " "%G"";;"G "?" =% "? "%: &amp; " "% ?" 4 &amp;= % %;T" %= ?" " " "% ;" T"=% ( "% ' T )4)"%;;" =::T " ="6" "; %;;" "=::T ="6"?? 1% ; " = "?? %=::"G "?"% 4" "% ?" "=% 1; "%(%""" " "%G"";% =% "?"%: (%"%"?? %%; "( % "%"%%&amp;" " "%=%= 5 Q00,0%"1A1*)A H " 81</w:t>
      </w:r>
    </w:p>
    <w:p>
      <w:r>
        <w:t>C6'C"=" "%CBL !2222222222 "4(= "" %"=" =1 =&amp;"E32222222222F ;"% %"% ?@ %" "%'%%" = ( !31 % % " "? C "&amp;" " = C %" 1 = %" = %B4C %" ";"&amp;;%;1</w:t>
      </w:r>
    </w:p>
    <w:p>
      <w:r>
        <w:t>(;"6'&amp;"?("% "%""C&amp;" " = (H G 1 -1</w:t>
      </w:r>
    </w:p>
    <w:p>
      <w:r>
        <w:t>?"'% ;""%" :" "1</w:t>
      </w:r>
    </w:p>
    <w:p>
      <w:r>
        <w:t>""% :" " %;C ("% &amp;(= %= % "" G""; "" % %;C B ="6 B%; "= G " C;" 1 &amp;'":?C % "% C %" % "6 " ; %; )" ="? = "% :';C %(% " "%" (" "%?" '" % =% "?%:G "?%("% "% C %" "1 C:" " ?" ;C % "% %" %" "%%=H=;C" ?:1%;C ""% %" % C:" "' " ??" ; =% "( "% ?%=%" "% :'"? %;""%":" " % 5 Q0*,0SS%"1*1010,*O Q&gt;10&gt;M+*///*("*//0 %"1*11 H " 81</w:t>
      </w:r>
    </w:p>
    <w:p>
      <w:r>
        <w:t>4 9=" 6 :" " C ""%' ": ="" "?" "%= ":?= "65 +-A+*//. 0?("*//.81</w:t>
      </w:r>
    </w:p>
    <w:p>
      <w:r>
        <w:t>% C""; ; %= % ; "" G""; "" ""% ; ("%" &amp;(= ' " ; ="6 "= G " C;" " B '% %; ("' %:G "?' " ?%";= =% "? B ";1 &amp;"?%"" 1</w:t>
      </w:r>
    </w:p>
    <w:p>
      <w:r>
        <w:t>),+,) +-.+*//. S1</w:t>
      </w:r>
    </w:p>
    <w:p>
      <w:r>
        <w:t>"6= = ?%' % G 1 =%= $Q0T.//1)="4B&amp;% 5 1,S 81</w:t>
      </w:r>
    </w:p>
    <w:p>
      <w:r>
        <w:t>WWWWW $%!#</w:t>
      </w:r>
    </w:p>
    <w:p>
      <w:r>
        <w:t>!</w:t>
      </w:r>
    </w:p>
    <w:p>
      <w:r>
        <w:t>&amp;'()*+ (:%" G 0/G("*//.222222222234% ""%"6(,=:*//&gt;O (),+ G O = 4B&amp;% =%= $Q0T.//1)O %=="; H 4!!"#$%&amp;'(% % "";T4 "6(1 3"&amp; 7!1KB6" '!=%(K $"'!1B"'!=%'G&amp;1 %=":="" "?7 &amp;??"6)G" 7</w:t>
      </w:r>
    </w:p>
    <w:p>
      <w:r>
        <w:t>1"%)3"&amp;"</w:t>
      </w:r>
    </w:p>
    <w:p>
      <w:r>
        <w:t>" 7</w:t>
      </w:r>
    </w:p>
    <w:p>
      <w:r>
        <w:t>Q1KB6</w:t>
      </w:r>
    </w:p>
    <w:p>
      <w:r>
        <w:t>%"%?%= H %==";9 "1</w:t>
      </w:r>
    </w:p>
    <w:p>
      <w:r>
        <w:t>6('</w:t>
      </w:r>
    </w:p>
    <w:p>
      <w:r>
        <w:t>&amp;??"67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