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ATA/645/2004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https://mcp.opencaselaw.ch/entscheid/ge_gerichte_ATA_645_2004</w:t>
      </w:r>
    </w:p>
    <w:p>
      <w:r>
        <w:t>FR: GE_GERICHTE ATA/645/2004 du 24 août 2004</w:t>
      </w:r>
    </w:p>
    <w:p>
      <w:r>
        <w:t>IT: GE_GERICHTE ATA/645/2004 del 24 agosto 2004</w:t>
      </w:r>
    </w:p>
    <w:p>
      <w:pPr>
        <w:pStyle w:val="Heading2"/>
      </w:pPr>
      <w:r>
        <w:t>Regeste</w:t>
      </w:r>
    </w:p>
    <w:p>
      <w:r>
        <w:t>Résumé: Limitation et élimination des déchets. Calcul du volume de déchets d'un chantier. Confirmation de l'amende administrative de CHF 200.- pour avoir refusé de présenter un plan de gestion des déchets du chantier.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(-,E(-)))'5-)))!B!0!:.</w:t>
      </w:r>
    </w:p>
    <w:p>
      <w:r>
        <w:t>B0A 5 6 5 &lt;H '++.&amp;$ ! 5 6 5!! %06 !00.%0!!G5%0&gt;60 00B3 ! 70!#$06A 03 %00B0755000%.!0;!!507!505 6%05 &gt;0 0 !0 !. 00$ 6 0 #! 56J!!&amp;4!74560&amp;50055 !7&lt;H-++.&amp;. --.</w:t>
      </w:r>
    </w:p>
    <w:p>
      <w:r>
        <w:t>50.</w:t>
      </w:r>
    </w:p>
    <w:p>
      <w:r>
        <w:t>&gt;0! $ 0 W 6!55$ 0 ! 6050!.</w:t>
      </w:r>
    </w:p>
    <w:p>
      <w:r>
        <w:t>XXXXX</w:t>
      </w:r>
    </w:p>
    <w:p>
      <w:r>
        <w:t>&amp;L()&amp; (*+)('++,</w:t>
      </w:r>
    </w:p>
    <w:p>
      <w:r>
        <w:t>#%</w:t>
      </w:r>
    </w:p>
    <w:p>
      <w:r>
        <w:t>-./*0&amp;1 !%;0/!--5'++, ! 5I0!0$ 670 I%05 !00 5500 5040-FB!%0'++,? /'1 65? !00-FB!%0'++,5500504 0? B05!00'1 5;'++1! 560!0$670 6%050B073"0 .222222222225&lt;H'++.&amp;? 0&gt;I0I WI!55$0!6050!? 550&gt; ! J ! 5 I0!0$ 670 I%05$35500504000 &gt;I3"!#$%"0 .2222222222.</w:t>
      </w:r>
    </w:p>
    <w:p>
      <w:r>
        <w:t>)23&amp;'(1 ". =#4$ !0$ "5 %= "". @#0$ #!0$ /7$ ". 7$ /7 !. 50; 5000B9 7BB04&amp;/0/.9</w:t>
      </w:r>
    </w:p>
    <w:p>
      <w:r>
        <w:t>".0</w:t>
      </w:r>
    </w:p>
    <w:p>
      <w:r>
        <w:t>!09</w:t>
      </w:r>
    </w:p>
    <w:p>
      <w:r>
        <w:t>H.=#4</w:t>
      </w:r>
    </w:p>
    <w:p>
      <w:r>
        <w:t>&amp;)()&amp; (*+)('++,</w:t>
      </w:r>
    </w:p>
    <w:p>
      <w:r>
        <w:t>0B5J!!550&gt;!A 0.</w:t>
      </w:r>
    </w:p>
    <w:p>
      <w:r>
        <w:t>4%$</w:t>
      </w:r>
    </w:p>
    <w:p>
      <w:r>
        <w:t>7BB049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