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ATA/644/2007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https://mcp.opencaselaw.ch/entscheid/ge_gerichte_ATA_644_2007</w:t>
      </w:r>
    </w:p>
    <w:p>
      <w:r>
        <w:t>FR: GE_GERICHTE ATA/644/2007 du 18 décembre 2007</w:t>
      </w:r>
    </w:p>
    <w:p>
      <w:r>
        <w:t>IT: GE_GERICHTE ATA/644/2007 del 18 dicembre 2007</w:t>
      </w:r>
    </w:p>
    <w:p>
      <w:pPr>
        <w:pStyle w:val="Heading2"/>
      </w:pPr>
      <w:r>
        <w:t>Regeste</w:t>
      </w:r>
    </w:p>
    <w:p>
      <w:r>
        <w:t>Résumé: Dans le cadre de la taxation ICC 2000 de l'excédent de liquidation obtenu par un actionnaire, suite à la liquidation de deux sociétés immobilières, il ne peut être déduit deux fois la valeur nominale des actions dans ledit calcul. Le Tribunal administratif a admis dans ce cas particulier le recours interjeté par l'administration fiscale cantonale après avoir rappelé pour mémoire la méthode de taxation à appliquer.</w:t>
      </w:r>
    </w:p>
    <w:p>
      <w:pPr>
        <w:pStyle w:val="Heading2"/>
      </w:pPr>
      <w:r>
        <w:t>Volltext</w:t>
      </w:r>
    </w:p>
    <w:p>
      <w:r>
        <w:t>! "#" !#</w:t>
      </w:r>
    </w:p>
    <w:p>
      <w:r>
        <w:t>"!!" !###"!# $#%&amp;'</w:t>
      </w:r>
    </w:p>
    <w:p>
      <w:r>
        <w:t>(#)))))) !! "# $#!!%###&amp;' '$(#</w:t>
      </w:r>
    </w:p>
    <w:p>
      <w:r>
        <w:t>)*+,-) +./0+*--1 #</w:t>
      </w:r>
    </w:p>
    <w:p>
      <w:r>
        <w:t>,'</w:t>
      </w:r>
    </w:p>
    <w:p>
      <w:r>
        <w:t>2# 3333334#) 56#778##(!9!#8## #: #!! #((7##5 4#) 56 &amp;9 333333 333333$ ! #:## ; #$ # ,, !(7 , -#&amp;2333333&amp;' '$!#:##*&gt;?#, ,18,0/') 7##:##.- (7, &gt;0$0- &amp; "333333 $ F" -8---') &amp;333333333333*' G'</w:t>
      </w:r>
    </w:p>
    <w:p>
      <w:r>
        <w:t>*, !(7 *---$ 8 " #%#! #77 7 E# C##*---8(F"/*08*.,$-&gt;' &gt;'</w:t>
      </w:r>
    </w:p>
    <w:p>
      <w:r>
        <w:t>,1!(7*--, 1-')' 8 " H! E! #:## ## # E ( (#! #)' C 7 8#C#! #! #77 !! ! ; F" 8*,*')' I#( B J 8!C# ; F" 9'</w:t>
      </w:r>
    </w:p>
    <w:p>
      <w:r>
        <w:t>(%#C# !::#C##:## !! EK #C#! #! !# ( E! : 8# %#=# @% 8 @D#: 8#! ' =# #!=#! #( # ; 8# ,*1 @#%% * ## %!! %!!##,/C#, &gt;0$0- &gt;-8---$--</w:t>
      </w:r>
    </w:p>
    <w:p>
      <w:r>
        <w:t>&amp;333333333333 * &gt;-8---$-- *--8---$--</w:t>
      </w:r>
    </w:p>
    <w:p>
      <w:r>
        <w:t>! ,,81*/8&gt;&gt;0$0-</w:t>
      </w:r>
    </w:p>
    <w:p>
      <w:r>
        <w:t>!# *--- E# " +,+-8 4+9+/*+0-</w:t>
      </w:r>
    </w:p>
    <w:p>
      <w:r>
        <w:t>"</w:t>
      </w:r>
    </w:p>
    <w:p>
      <w:r>
        <w:t>&amp;"333333 $ *8- *81* 1$-- ,&gt;8/-18/1-$.1 ,&gt;8/*,8 &gt;0$0- *8,*/8&gt;&gt;0$0- *8,*/8&gt;&gt;0$-- &amp;333333333333 * -8---$-- -8---$-- -8---$-- ! ,,8G1/8&gt;&gt;0$0- ,,8G1/8&gt;&gt;0$0- ,,8G1/8&gt;&gt;0$-- -2+8 ./ *++./*+0-8 *8. &gt;$-- 84*/*-2+ %%5657 %7%6 %7%76</w:t>
      </w:r>
    </w:p>
    <w:p>
      <w:r>
        <w:t>)&gt;+,-) +./0+*--1 $8 "! ?' #&amp;%## #%((##77$%#:# 8!# ! #' !:$ 8E! #:##C#%# ## C( 7$: E!C#H#( !(#5=; #:! 8"' ,,'</w:t>
      </w:r>
    </w:p>
    <w:p>
      <w:r>
        <w:t>!##,,!(7*--0$5 #((# CD! # ; 8 " C !## %( ; #!'</w:t>
      </w:r>
    </w:p>
    <w:p>
      <w:r>
        <w:t>8E! #:## E &amp; C# H %# %(!( ## C( 75:8#8=##8# %# # % ((#' 8E! #:## C# !! !(#! 7 !!( : #77 C# ##:! %(!##:##&amp;'E!C#!! ! 8 "$ 8$(:#77C##)(H(!! ( !'(!@E# #:! 8 "!#5 '</w:t>
      </w:r>
    </w:p>
    <w:p>
      <w:r>
        <w:t>8 "C#%##;8##77=# #:## F" *&gt;-8---')$ ; C (# #) # &amp;' (( C# H !# C #( 7' $!##!(#7##=#E!#%#(!' ,*'</w:t>
      </w:r>
    </w:p>
    <w:p>
      <w:r>
        <w:t>,%!C#*--1$8 " 5#7(###% !## !#! :I C# K . ?C# *--1 ; #(L!##87#=#;!#( F" *&gt;-8---') C #( 7 *--- #77$ ; %#(# !## &gt;0$0-$C (# #F"&gt;-8---')$#!F"*8,*/8&gt;&gt;0$0-':#!# &amp; 333333 333333 *$ #77 C# !# C 8:###&amp;F" &gt;-8---')$C(# #F"*--8---')$#!F" -8---')'</w:t>
      </w:r>
    </w:p>
    <w:p>
      <w:r>
        <w:t>#77C#!?; #( (##=#E'8 " 8D E! 7 ## # !!$ (( !(#F"*&gt;-8---')8C# #8H@!C #( 7#77' ,.'</w:t>
      </w:r>
    </w:p>
    <w:p>
      <w:r>
        <w:t>1 %!C# *--1$ #! #! # ##%!##' ,G'</w:t>
      </w:r>
    </w:p>
    <w:p>
      <w:r>
        <w:t>! ,. ( *--1$ #77 ? '</w:t>
      </w:r>
    </w:p>
    <w:p>
      <w:r>
        <w:t>8 "%#7!!%#8E ## C8#C#!#C ###77F"*GG80 &gt;!#F"*&gt;-8---') !#7' %%$8 "C##(#! !#7 F"*&gt;-8---')'</w:t>
      </w:r>
    </w:p>
    <w:p>
      <w:r>
        <w:t>##$(( !#!8C# !!(#(( !#7 8 " 8# #( 7 #77$ ! ! : I " 8C# (# :8 !# F" ,,8G1/8&gt;&gt;0') !# F",,81*/8&gt;&gt;0') ' ,&gt;'</w:t>
      </w:r>
    </w:p>
    <w:p>
      <w:r>
        <w:t>(?=!!=!$8 "8!(#!&gt;?#*--1$ (#5 !#!$8=(#(#!'</w:t>
      </w:r>
    </w:p>
    <w:p>
      <w:r>
        <w:t>' ! ,.(*--1$#77(#!# 8 ( F" *&gt;-8---') # #( 7$ ; C# 7!!%#8E ####'$C#(#!## !#8(F"*&gt;-8---')=##:##'</w:t>
      </w:r>
    </w:p>
    <w:p>
      <w:r>
        <w:t>7' #77 C# %# C# F"*&gt;-8---') 7!!%# 8E ## ##$ (# #:( F"*&gt;-8---')7!!%##:##' ( #77$ #)# C# #)(H( !?; @! ( F"*&gt;-8---')=##:##7#:A ## #A'</w:t>
      </w:r>
    </w:p>
    <w:p>
      <w:r>
        <w:t>7!!%# ## #H!;F"G8.G.8.&gt;&gt;')###( (##=#E$: C#H!#E%#' ,0'</w:t>
      </w:r>
    </w:p>
    <w:p>
      <w:r>
        <w:t>#77 #:! */ ?# *--1 # #'</w:t>
      </w:r>
    </w:p>
    <w:p>
      <w:r>
        <w:t>)1+,-) +./0+*--1 ,1'</w:t>
      </w:r>
    </w:p>
    <w:p>
      <w:r>
        <w:t>*?#*--1$ #!!#%(!:!#=! ;?=' #! ,'</w:t>
      </w:r>
    </w:p>
    <w:p>
      <w:r>
        <w:t>?! ( # C ?### ( !$ C74'&gt;0 #8=##?###**C(7, N'0.','# !(###C,* (7, ) ) &gt;,-9' *'</w:t>
      </w:r>
    </w:p>
    <w:p>
      <w:r>
        <w:t>##= ## ; :# C# # ( F"*&gt;-8---') # H !# C #( 7 I *--- C8#C#!#! #77$E# 8E!#:##7 8##(!#:##E&amp; ' .'</w:t>
      </w:r>
    </w:p>
    <w:p>
      <w:r>
        <w:t>!(#!:!#(!@E#; #:E E! #:## E &amp; ! 8 *---' (!@ 8 ! #' G'</w:t>
      </w:r>
    </w:p>
    <w:p>
      <w:r>
        <w:t>8#G*2 !C#:8#( B7!!%# #$!#! %8#((7;8##$ &amp;%!C,?C# , $!#1&gt;O##!!#4',9N8#( B8E! #:##7 8##!#(H( #4'*9' &gt;'</w:t>
      </w:r>
    </w:p>
    <w:p>
      <w:r>
        <w:t>8#%(# P &gt;+, +, +, -8---')$ ;C(# #)#&amp;'$#(# !?;!!@! #77( 7#:A ## #A' /'</w:t>
      </w:r>
    </w:p>
    <w:p>
      <w:r>
        <w:t>E8E!#:##E#!!$8 " # ( C ( 7$ 8$ :8##:! #77'</w:t>
      </w:r>
    </w:p>
    <w:p>
      <w:r>
        <w:t>8E! #:## !! !(#! 7 !!( : 8##(!##:!%(A!# !#8#( B #:###!!#((7##5A'</w:t>
      </w:r>
    </w:p>
    <w:p>
      <w:r>
        <w:t>E ## #$!( 8E# , &gt;') ( ( ##=#E'##5H!#E#5(%#' -8---')C#( 7*--- 2' 333333N %#(!##8(###%# 4")&amp;,1.',,-9$ !H H ! ? :# #C #%## )C #7 %!!$ C# (#5# 7#N(!(####:#$ (#%(D C #=(#N# #H!#7%!!$,---,G$ C# C# !#: E ## I# G* "' ! H #5 # $ #C:! (( (D C$ #C H ?# ; IC#N ((#: ! H ; 8(### %# $ ; ((## (#5 8#( B$ ## :8; "# $ #!! %### &amp;' '$ (#2' 333333' &amp;#!=62( CD$ !#$ 2' D@5$ 2( F#$ 2( $ ?=$ 2'$?= !'</w:t>
      </w:r>
    </w:p>
    <w:p>
      <w:r>
        <w:t>(#7(###%6</w:t>
      </w:r>
    </w:p>
    <w:p>
      <w:r>
        <w:t>),-+,-) +./0+*--1 =%%#5)?#?''#'6</w:t>
      </w:r>
    </w:p>
    <w:p>
      <w:r>
        <w:t>'</w:t>
      </w:r>
    </w:p>
    <w:p>
      <w:r>
        <w:t>C#) !#6</w:t>
      </w:r>
    </w:p>
    <w:p>
      <w:r>
        <w:t>'CD</w:t>
      </w:r>
    </w:p>
    <w:p>
      <w:r>
        <w:t>#%(H!!((#:!E #'</w:t>
      </w:r>
    </w:p>
    <w:p>
      <w:r>
        <w:t>5C$</w:t>
      </w:r>
    </w:p>
    <w:p>
      <w:r>
        <w:t>=%%#56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